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P="20815599" w14:paraId="5C793D72" wp14:textId="2828C50E">
      <w:pPr>
        <w:pStyle w:val="NoSpacing"/>
        <w:jc w:val="center"/>
        <w:rPr>
          <w:rFonts w:ascii="MS Mincho" w:hAnsi="MS Mincho" w:eastAsia="MS Mincho" w:cs="MS Mincho" w:asciiTheme="minorEastAsia" w:hAnsiTheme="minorEastAsia" w:eastAsiaTheme="minorEastAsia" w:cstheme="minorEastAsia"/>
          <w:b w:val="1"/>
          <w:bCs w:val="1"/>
          <w:sz w:val="22"/>
          <w:szCs w:val="22"/>
        </w:rPr>
      </w:pPr>
      <w:r w:rsidRPr="20815599" w:rsidR="10E14E11">
        <w:rPr>
          <w:rFonts w:ascii="MS Mincho" w:hAnsi="MS Mincho" w:eastAsia="MS Mincho" w:cs="MS Mincho" w:asciiTheme="minorEastAsia" w:hAnsiTheme="minorEastAsia" w:eastAsiaTheme="minorEastAsia" w:cstheme="minorEastAsia"/>
          <w:sz w:val="22"/>
          <w:szCs w:val="22"/>
        </w:rPr>
        <w:t>前橋市</w:t>
      </w:r>
      <w:r w:rsidRPr="20815599" w:rsidR="10E14E11">
        <w:rPr>
          <w:rFonts w:ascii="MS Mincho" w:hAnsi="MS Mincho" w:eastAsia="MS Mincho" w:cs="MS Mincho" w:asciiTheme="minorEastAsia" w:hAnsiTheme="minorEastAsia" w:eastAsiaTheme="minorEastAsia" w:cstheme="minorEastAsia"/>
          <w:sz w:val="22"/>
          <w:szCs w:val="22"/>
        </w:rPr>
        <w:t>副業型地域活性化起業人</w:t>
      </w:r>
      <w:r w:rsidRPr="20815599" w:rsidR="10E14E11">
        <w:rPr>
          <w:rFonts w:ascii="MS Mincho" w:hAnsi="MS Mincho" w:eastAsia="MS Mincho" w:cs="MS Mincho" w:asciiTheme="minorEastAsia" w:hAnsiTheme="minorEastAsia" w:eastAsiaTheme="minorEastAsia" w:cstheme="minorEastAsia"/>
          <w:sz w:val="22"/>
          <w:szCs w:val="22"/>
        </w:rPr>
        <w:t>申込書</w:t>
      </w:r>
    </w:p>
    <w:p w:rsidR="6619350B" w:rsidP="748EFE9C" w:rsidRDefault="6619350B" w14:paraId="6CB73C3C" w14:textId="1F7BA871">
      <w:pPr>
        <w:pStyle w:val="NoSpacing"/>
        <w:jc w:val="center"/>
        <w:rPr>
          <w:rFonts w:ascii="ＭＳ 明朝" w:hAnsi="ＭＳ 明朝" w:eastAsia="ＭＳ 明朝" w:cs="ＭＳ 明朝" w:asciiTheme="minorEastAsia" w:hAnsiTheme="minorEastAsia" w:eastAsiaTheme="minorEastAsia" w:cstheme="minorEastAsia"/>
          <w:sz w:val="22"/>
          <w:szCs w:val="22"/>
        </w:rPr>
      </w:pPr>
    </w:p>
    <w:p w:rsidR="748EFE9C" w:rsidP="748EFE9C" w:rsidRDefault="748EFE9C" w14:paraId="1D87D403" w14:textId="29C496C2">
      <w:pPr>
        <w:pStyle w:val="NoSpacing"/>
        <w:jc w:val="center"/>
        <w:rPr>
          <w:rFonts w:ascii="ＭＳ 明朝" w:hAnsi="ＭＳ 明朝" w:eastAsia="ＭＳ 明朝" w:cs="ＭＳ 明朝" w:asciiTheme="minorEastAsia" w:hAnsiTheme="minorEastAsia" w:eastAsiaTheme="minorEastAsia" w:cstheme="minorEastAsia"/>
          <w:sz w:val="22"/>
          <w:szCs w:val="22"/>
        </w:rPr>
      </w:pPr>
    </w:p>
    <w:p w:rsidR="05CF1110" w:rsidP="748EFE9C" w:rsidRDefault="05CF1110" w14:paraId="41727041" w14:textId="20A5F36D">
      <w:pPr>
        <w:pStyle w:val="NoSpacing"/>
        <w:rPr>
          <w:rFonts w:ascii="ＭＳ 明朝" w:hAnsi="ＭＳ 明朝" w:eastAsia="ＭＳ 明朝" w:cs="ＭＳ 明朝" w:asciiTheme="minorEastAsia" w:hAnsiTheme="minorEastAsia" w:eastAsiaTheme="minorEastAsia" w:cstheme="minorEastAsia"/>
          <w:sz w:val="22"/>
          <w:szCs w:val="22"/>
        </w:rPr>
      </w:pPr>
      <w:r w:rsidRPr="748EFE9C" w:rsidR="6ABAB10D">
        <w:rPr>
          <w:rFonts w:ascii="ＭＳ 明朝" w:hAnsi="ＭＳ 明朝" w:eastAsia="ＭＳ 明朝" w:cs="ＭＳ 明朝" w:asciiTheme="minorEastAsia" w:hAnsiTheme="minorEastAsia" w:eastAsiaTheme="minorEastAsia" w:cstheme="minorEastAsia"/>
          <w:sz w:val="22"/>
          <w:szCs w:val="22"/>
        </w:rPr>
        <w:t>　</w:t>
      </w:r>
      <w:r w:rsidRPr="748EFE9C" w:rsidR="18658E48">
        <w:rPr>
          <w:rFonts w:ascii="ＭＳ 明朝" w:hAnsi="ＭＳ 明朝" w:eastAsia="ＭＳ 明朝" w:cs="ＭＳ 明朝" w:asciiTheme="minorEastAsia" w:hAnsiTheme="minorEastAsia" w:eastAsiaTheme="minorEastAsia" w:cstheme="minorEastAsia"/>
          <w:sz w:val="22"/>
          <w:szCs w:val="22"/>
        </w:rPr>
        <w:t>前橋市が募集する副業型地域活性化起業人について、</w:t>
      </w:r>
      <w:r w:rsidRPr="748EFE9C" w:rsidR="01B0FC88">
        <w:rPr>
          <w:rFonts w:ascii="ＭＳ 明朝" w:hAnsi="ＭＳ 明朝" w:eastAsia="ＭＳ 明朝" w:cs="ＭＳ 明朝" w:asciiTheme="minorEastAsia" w:hAnsiTheme="minorEastAsia" w:eastAsiaTheme="minorEastAsia" w:cstheme="minorEastAsia"/>
          <w:sz w:val="22"/>
          <w:szCs w:val="22"/>
        </w:rPr>
        <w:t>設置要綱</w:t>
      </w:r>
      <w:r w:rsidRPr="748EFE9C" w:rsidR="18658E48">
        <w:rPr>
          <w:rFonts w:ascii="ＭＳ 明朝" w:hAnsi="ＭＳ 明朝" w:eastAsia="ＭＳ 明朝" w:cs="ＭＳ 明朝" w:asciiTheme="minorEastAsia" w:hAnsiTheme="minorEastAsia" w:eastAsiaTheme="minorEastAsia" w:cstheme="minorEastAsia"/>
          <w:sz w:val="22"/>
          <w:szCs w:val="22"/>
        </w:rPr>
        <w:t>の内容を承諾し、制度を理解した上で、次のとおり申し込みます</w:t>
      </w:r>
      <w:r w:rsidRPr="748EFE9C" w:rsidR="18658E48">
        <w:rPr>
          <w:rFonts w:ascii="ＭＳ 明朝" w:hAnsi="ＭＳ 明朝" w:eastAsia="ＭＳ 明朝" w:cs="ＭＳ 明朝" w:asciiTheme="minorEastAsia" w:hAnsiTheme="minorEastAsia" w:eastAsiaTheme="minorEastAsia" w:cstheme="minorEastAsia"/>
          <w:sz w:val="22"/>
          <w:szCs w:val="22"/>
        </w:rPr>
        <w:t>。</w:t>
      </w:r>
    </w:p>
    <w:p w:rsidR="05CF1110" w:rsidP="748EFE9C" w:rsidRDefault="05CF1110" w14:paraId="52AF4F95" w14:textId="4632545B">
      <w:pPr>
        <w:pStyle w:val="NoSpacing"/>
        <w:rPr>
          <w:rFonts w:ascii="ＭＳ 明朝" w:hAnsi="ＭＳ 明朝" w:eastAsia="ＭＳ 明朝" w:cs="ＭＳ 明朝" w:asciiTheme="minorEastAsia" w:hAnsiTheme="minorEastAsia" w:eastAsiaTheme="minorEastAsia" w:cstheme="minorEastAsia"/>
          <w:sz w:val="22"/>
          <w:szCs w:val="22"/>
        </w:rPr>
      </w:pPr>
    </w:p>
    <w:p w:rsidR="05CF1110" w:rsidP="748EFE9C" w:rsidRDefault="05CF1110" w14:paraId="3E70B627" w14:textId="21364C22">
      <w:pPr>
        <w:pStyle w:val="NoSpacing"/>
        <w:ind w:left="2160"/>
        <w:rPr>
          <w:rFonts w:ascii="ＭＳ 明朝" w:hAnsi="ＭＳ 明朝" w:eastAsia="ＭＳ 明朝" w:cs="ＭＳ 明朝" w:asciiTheme="minorEastAsia" w:hAnsiTheme="minorEastAsia" w:eastAsiaTheme="minorEastAsia" w:cstheme="minorEastAsia"/>
          <w:sz w:val="22"/>
          <w:szCs w:val="22"/>
        </w:rPr>
      </w:pPr>
      <w:r w:rsidRPr="748EFE9C" w:rsidR="62568EC9">
        <w:rPr>
          <w:rFonts w:ascii="ＭＳ 明朝" w:hAnsi="ＭＳ 明朝" w:eastAsia="ＭＳ 明朝" w:cs="ＭＳ 明朝" w:asciiTheme="minorEastAsia" w:hAnsiTheme="minorEastAsia" w:eastAsiaTheme="minorEastAsia" w:cstheme="minorEastAsia"/>
          <w:sz w:val="22"/>
          <w:szCs w:val="22"/>
        </w:rPr>
        <w:t>　　　　　　　　　　　　</w:t>
      </w:r>
      <w:r w:rsidRPr="748EFE9C" w:rsidR="6F09E640">
        <w:rPr>
          <w:rFonts w:ascii="ＭＳ 明朝" w:hAnsi="ＭＳ 明朝" w:eastAsia="ＭＳ 明朝" w:cs="ＭＳ 明朝" w:asciiTheme="minorEastAsia" w:hAnsiTheme="minorEastAsia" w:eastAsiaTheme="minorEastAsia" w:cstheme="minorEastAsia"/>
          <w:sz w:val="22"/>
          <w:szCs w:val="22"/>
        </w:rPr>
        <w:t>　</w:t>
      </w:r>
      <w:r w:rsidRPr="748EFE9C" w:rsidR="62568EC9">
        <w:rPr>
          <w:rFonts w:ascii="ＭＳ 明朝" w:hAnsi="ＭＳ 明朝" w:eastAsia="ＭＳ 明朝" w:cs="ＭＳ 明朝" w:asciiTheme="minorEastAsia" w:hAnsiTheme="minorEastAsia" w:eastAsiaTheme="minorEastAsia" w:cstheme="minorEastAsia"/>
          <w:sz w:val="22"/>
          <w:szCs w:val="22"/>
        </w:rPr>
        <w:t>　　</w:t>
      </w:r>
      <w:r w:rsidRPr="748EFE9C" w:rsidR="237DE8CA">
        <w:rPr>
          <w:rFonts w:ascii="ＭＳ 明朝" w:hAnsi="ＭＳ 明朝" w:eastAsia="ＭＳ 明朝" w:cs="ＭＳ 明朝" w:asciiTheme="minorEastAsia" w:hAnsiTheme="minorEastAsia" w:eastAsiaTheme="minorEastAsia" w:cstheme="minorEastAsia"/>
          <w:sz w:val="22"/>
          <w:szCs w:val="22"/>
        </w:rPr>
        <w:t>　　　　</w:t>
      </w:r>
      <w:r w:rsidRPr="748EFE9C" w:rsidR="62568EC9">
        <w:rPr>
          <w:rFonts w:ascii="ＭＳ 明朝" w:hAnsi="ＭＳ 明朝" w:eastAsia="ＭＳ 明朝" w:cs="ＭＳ 明朝" w:asciiTheme="minorEastAsia" w:hAnsiTheme="minorEastAsia" w:eastAsiaTheme="minorEastAsia" w:cstheme="minorEastAsia"/>
          <w:sz w:val="22"/>
          <w:szCs w:val="22"/>
        </w:rPr>
        <w:t>申</w:t>
      </w:r>
      <w:r w:rsidRPr="748EFE9C" w:rsidR="62568EC9">
        <w:rPr>
          <w:rFonts w:ascii="ＭＳ 明朝" w:hAnsi="ＭＳ 明朝" w:eastAsia="ＭＳ 明朝" w:cs="ＭＳ 明朝" w:asciiTheme="minorEastAsia" w:hAnsiTheme="minorEastAsia" w:eastAsiaTheme="minorEastAsia" w:cstheme="minorEastAsia"/>
          <w:sz w:val="22"/>
          <w:szCs w:val="22"/>
        </w:rPr>
        <w:t>込日：令和</w:t>
      </w:r>
      <w:r w:rsidRPr="748EFE9C" w:rsidR="62568EC9">
        <w:rPr>
          <w:rFonts w:ascii="ＭＳ 明朝" w:hAnsi="ＭＳ 明朝" w:eastAsia="ＭＳ 明朝" w:cs="ＭＳ 明朝" w:asciiTheme="minorEastAsia" w:hAnsiTheme="minorEastAsia" w:eastAsiaTheme="minorEastAsia" w:cstheme="minorEastAsia"/>
          <w:sz w:val="22"/>
          <w:szCs w:val="22"/>
        </w:rPr>
        <w:t>　</w:t>
      </w:r>
      <w:r w:rsidRPr="748EFE9C" w:rsidR="62568EC9">
        <w:rPr>
          <w:rFonts w:ascii="ＭＳ 明朝" w:hAnsi="ＭＳ 明朝" w:eastAsia="ＭＳ 明朝" w:cs="ＭＳ 明朝" w:asciiTheme="minorEastAsia" w:hAnsiTheme="minorEastAsia" w:eastAsiaTheme="minorEastAsia" w:cstheme="minorEastAsia"/>
          <w:sz w:val="22"/>
          <w:szCs w:val="22"/>
        </w:rPr>
        <w:t>年　月　日</w:t>
      </w:r>
    </w:p>
    <w:p w:rsidR="748EFE9C" w:rsidP="748EFE9C" w:rsidRDefault="748EFE9C" w14:paraId="4AF28551" w14:textId="2DD89B95">
      <w:pPr>
        <w:pStyle w:val="NoSpacing"/>
        <w:ind w:left="2160"/>
        <w:rPr>
          <w:rFonts w:ascii="ＭＳ 明朝" w:hAnsi="ＭＳ 明朝" w:eastAsia="ＭＳ 明朝" w:cs="ＭＳ 明朝" w:asciiTheme="minorEastAsia" w:hAnsiTheme="minorEastAsia" w:eastAsiaTheme="minorEastAsia" w:cstheme="minorEastAsia"/>
          <w:sz w:val="22"/>
          <w:szCs w:val="22"/>
        </w:rPr>
      </w:pPr>
    </w:p>
    <w:tbl>
      <w:tblPr>
        <w:tblStyle w:val="TableGridLight"/>
        <w:tblW w:w="9705" w:type="dxa"/>
        <w:jc w:val="center"/>
        <w:tblBorders>
          <w:top w:val="single" w:color="000000" w:themeColor="text1" w:sz="4"/>
          <w:left w:val="single" w:color="000000" w:themeColor="text1" w:sz="4"/>
          <w:bottom w:val="single" w:color="000000" w:themeColor="text1" w:sz="4"/>
          <w:right w:val="single" w:color="000000" w:themeColor="text1" w:sz="4"/>
          <w:insideH w:val="dashed" w:color="000000" w:themeColor="text1" w:sz="4"/>
          <w:insideV w:val="dashed" w:color="000000" w:themeColor="text1" w:sz="4"/>
        </w:tblBorders>
        <w:tblLook w:val="04A0" w:firstRow="1" w:lastRow="0" w:firstColumn="1" w:lastColumn="0" w:noHBand="0" w:noVBand="1"/>
      </w:tblPr>
      <w:tblGrid>
        <w:gridCol w:w="1650"/>
        <w:gridCol w:w="2415"/>
        <w:gridCol w:w="5640"/>
      </w:tblGrid>
      <w:tr w:rsidR="7AC2D2DC" w:rsidTr="4907C3F4" w14:paraId="4D508824">
        <w:trPr>
          <w:trHeight w:val="300"/>
        </w:trPr>
        <w:tc>
          <w:tcPr>
            <w:tcW w:w="4065" w:type="dxa"/>
            <w:gridSpan w:val="2"/>
            <w:tcBorders/>
            <w:tcMar/>
          </w:tcPr>
          <w:p w:rsidR="0D035572" w:rsidP="7AC2D2DC" w:rsidRDefault="0D035572" w14:paraId="729A0E20" w14:textId="579DA54B">
            <w:pPr>
              <w:pStyle w:val="NoSpacing"/>
              <w:rPr>
                <w:rFonts w:ascii="ＭＳ 明朝" w:hAnsi="ＭＳ 明朝" w:eastAsia="ＭＳ 明朝" w:cs="ＭＳ 明朝" w:asciiTheme="minorEastAsia" w:hAnsiTheme="minorEastAsia" w:eastAsiaTheme="minorEastAsia" w:cstheme="minorEastAsia"/>
                <w:sz w:val="22"/>
                <w:szCs w:val="22"/>
              </w:rPr>
            </w:pPr>
            <w:r w:rsidRPr="7AC2D2DC" w:rsidR="0D035572">
              <w:rPr>
                <w:rFonts w:ascii="ＭＳ 明朝" w:hAnsi="ＭＳ 明朝" w:eastAsia="ＭＳ 明朝" w:cs="ＭＳ 明朝" w:asciiTheme="minorEastAsia" w:hAnsiTheme="minorEastAsia" w:eastAsiaTheme="minorEastAsia" w:cstheme="minorEastAsia"/>
                <w:sz w:val="22"/>
                <w:szCs w:val="22"/>
              </w:rPr>
              <w:t>申込分類</w:t>
            </w:r>
          </w:p>
        </w:tc>
        <w:tc>
          <w:tcPr>
            <w:tcW w:w="5640" w:type="dxa"/>
            <w:tcBorders/>
            <w:shd w:val="clear" w:color="auto" w:fill="FFFFFF" w:themeFill="background1"/>
            <w:tcMar/>
          </w:tcPr>
          <w:p w:rsidR="7AC2D2DC" w:rsidP="3CB1DC7D" w:rsidRDefault="7AC2D2DC" w14:paraId="0CAF7263" w14:textId="65D9DF15">
            <w:pPr>
              <w:pStyle w:val="NoSpacing"/>
              <w:rPr>
                <w:rFonts w:ascii="ＭＳ 明朝" w:hAnsi="ＭＳ 明朝" w:eastAsia="ＭＳ 明朝" w:cs="ＭＳ 明朝" w:asciiTheme="minorEastAsia" w:hAnsiTheme="minorEastAsia" w:eastAsiaTheme="minorEastAsia" w:cstheme="minorEastAsia"/>
                <w:noProof w:val="0"/>
                <w:sz w:val="22"/>
                <w:szCs w:val="22"/>
                <w:lang w:val="en-US"/>
              </w:rPr>
            </w:pPr>
            <w:r w:rsidRPr="3CB1DC7D" w:rsidR="6C484425">
              <w:rPr>
                <w:rFonts w:ascii="ＭＳ 明朝" w:hAnsi="ＭＳ 明朝" w:eastAsia="ＭＳ 明朝" w:cs="ＭＳ 明朝" w:asciiTheme="minorEastAsia" w:hAnsiTheme="minorEastAsia" w:eastAsiaTheme="minorEastAsia" w:cstheme="minorEastAsia"/>
                <w:sz w:val="22"/>
                <w:szCs w:val="22"/>
              </w:rPr>
              <w:t>▢　シティプロモーションアドバイザー</w:t>
            </w:r>
          </w:p>
          <w:p w:rsidR="7AC2D2DC" w:rsidP="3CB1DC7D" w:rsidRDefault="7AC2D2DC" w14:paraId="0B0A37FB" w14:textId="2919D153">
            <w:pPr>
              <w:pStyle w:val="NoSpacing"/>
              <w:rPr>
                <w:rFonts w:ascii="ＭＳ 明朝" w:hAnsi="ＭＳ 明朝" w:eastAsia="ＭＳ 明朝" w:cs="ＭＳ 明朝" w:asciiTheme="minorEastAsia" w:hAnsiTheme="minorEastAsia" w:eastAsiaTheme="minorEastAsia" w:cstheme="minorEastAsia"/>
                <w:sz w:val="22"/>
                <w:szCs w:val="22"/>
              </w:rPr>
            </w:pPr>
            <w:r w:rsidRPr="3CB1DC7D" w:rsidR="6C484425">
              <w:rPr>
                <w:rFonts w:ascii="ＭＳ 明朝" w:hAnsi="ＭＳ 明朝" w:eastAsia="ＭＳ 明朝" w:cs="ＭＳ 明朝" w:asciiTheme="minorEastAsia" w:hAnsiTheme="minorEastAsia" w:eastAsiaTheme="minorEastAsia" w:cstheme="minorEastAsia"/>
                <w:sz w:val="22"/>
                <w:szCs w:val="22"/>
              </w:rPr>
              <w:t>▢　ブランディング統括プロデューサー</w:t>
            </w:r>
          </w:p>
          <w:p w:rsidR="7AC2D2DC" w:rsidP="7AC2D2DC" w:rsidRDefault="7AC2D2DC" w14:paraId="34AC06CA" w14:textId="40B9E712">
            <w:pPr>
              <w:pStyle w:val="NoSpacing"/>
              <w:rPr>
                <w:rFonts w:ascii="ＭＳ 明朝" w:hAnsi="ＭＳ 明朝" w:eastAsia="ＭＳ 明朝" w:cs="ＭＳ 明朝" w:asciiTheme="minorEastAsia" w:hAnsiTheme="minorEastAsia" w:eastAsiaTheme="minorEastAsia" w:cstheme="minorEastAsia"/>
                <w:sz w:val="22"/>
                <w:szCs w:val="22"/>
              </w:rPr>
            </w:pPr>
            <w:r w:rsidRPr="3CB1DC7D" w:rsidR="6C484425">
              <w:rPr>
                <w:rFonts w:ascii="ＭＳ 明朝" w:hAnsi="ＭＳ 明朝" w:eastAsia="ＭＳ 明朝" w:cs="ＭＳ 明朝" w:asciiTheme="minorEastAsia" w:hAnsiTheme="minorEastAsia" w:eastAsiaTheme="minorEastAsia" w:cstheme="minorEastAsia"/>
                <w:sz w:val="22"/>
                <w:szCs w:val="22"/>
              </w:rPr>
              <w:t>▢　アートコミュニケーションディレクター</w:t>
            </w:r>
          </w:p>
        </w:tc>
      </w:tr>
      <w:tr xmlns:wp14="http://schemas.microsoft.com/office/word/2010/wordml" w:rsidTr="4907C3F4" w14:paraId="0CD0CE66" wp14:textId="77777777">
        <w:trPr>
          <w:trHeight w:val="300"/>
        </w:trPr>
        <w:tc>
          <w:tcPr>
            <w:tcW w:w="1650" w:type="dxa"/>
            <w:vMerge w:val="restart"/>
            <w:tcBorders/>
            <w:tcMar/>
          </w:tcPr>
          <w:p w:rsidP="20815599" w14:paraId="364571DE" wp14:textId="71AE49AD">
            <w:pPr>
              <w:pStyle w:val="NoSpacing"/>
              <w:rPr>
                <w:rFonts w:ascii="MS Mincho" w:hAnsi="MS Mincho" w:eastAsia="MS Mincho" w:cs="MS Mincho" w:asciiTheme="minorEastAsia" w:hAnsiTheme="minorEastAsia" w:eastAsiaTheme="minorEastAsia" w:cstheme="minorEastAsia"/>
                <w:sz w:val="22"/>
                <w:szCs w:val="22"/>
              </w:rPr>
            </w:pPr>
            <w:r w:rsidRPr="20815599" w:rsidR="3C8E40D9">
              <w:rPr>
                <w:rFonts w:ascii="MS Mincho" w:hAnsi="MS Mincho" w:eastAsia="MS Mincho" w:cs="MS Mincho" w:asciiTheme="minorEastAsia" w:hAnsiTheme="minorEastAsia" w:eastAsiaTheme="minorEastAsia" w:cstheme="minorEastAsia"/>
                <w:sz w:val="22"/>
                <w:szCs w:val="22"/>
              </w:rPr>
              <w:t>申込者</w:t>
            </w:r>
            <w:r w:rsidRPr="20815599" w:rsidR="3E30043A">
              <w:rPr>
                <w:rFonts w:ascii="MS Mincho" w:hAnsi="MS Mincho" w:eastAsia="MS Mincho" w:cs="MS Mincho" w:asciiTheme="minorEastAsia" w:hAnsiTheme="minorEastAsia" w:eastAsiaTheme="minorEastAsia" w:cstheme="minorEastAsia"/>
                <w:sz w:val="22"/>
                <w:szCs w:val="22"/>
              </w:rPr>
              <w:t>氏名等</w:t>
            </w:r>
          </w:p>
        </w:tc>
        <w:tc>
          <w:tcPr>
            <w:tcW w:w="2415" w:type="dxa"/>
            <w:shd w:val="clear" w:color="auto" w:fill="FFFFFF" w:themeFill="background1"/>
            <w:tcMar/>
          </w:tcPr>
          <w:p w:rsidR="7C89BC43" w:rsidP="20815599" w:rsidRDefault="7C89BC43" w14:paraId="7346096F" w14:textId="7591D04F">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氏名（</w:t>
            </w:r>
            <w:r w:rsidRPr="20815599" w:rsidR="369C63AB">
              <w:rPr>
                <w:rFonts w:ascii="MS Mincho" w:hAnsi="MS Mincho" w:eastAsia="MS Mincho" w:cs="MS Mincho" w:asciiTheme="minorEastAsia" w:hAnsiTheme="minorEastAsia" w:eastAsiaTheme="minorEastAsia" w:cstheme="minorEastAsia"/>
                <w:sz w:val="22"/>
                <w:szCs w:val="22"/>
              </w:rPr>
              <w:t>ふりがな</w:t>
            </w:r>
            <w:r w:rsidRPr="20815599" w:rsidR="10E14E11">
              <w:rPr>
                <w:rFonts w:ascii="MS Mincho" w:hAnsi="MS Mincho" w:eastAsia="MS Mincho" w:cs="MS Mincho" w:asciiTheme="minorEastAsia" w:hAnsiTheme="minorEastAsia" w:eastAsiaTheme="minorEastAsia" w:cstheme="minorEastAsia"/>
                <w:sz w:val="22"/>
                <w:szCs w:val="22"/>
              </w:rPr>
              <w:t>）</w:t>
            </w:r>
          </w:p>
        </w:tc>
        <w:tc>
          <w:tcPr>
            <w:tcW w:w="5640" w:type="dxa"/>
            <w:tcBorders/>
            <w:shd w:val="clear" w:color="auto" w:fill="FFFFFF" w:themeFill="background1"/>
            <w:tcMar/>
          </w:tcPr>
          <w:p w:rsidP="20815599" w14:paraId="5A8E037F" wp14:textId="77777777">
            <w:pPr>
              <w:pStyle w:val="NoSpacing"/>
              <w:rPr>
                <w:rFonts w:ascii="MS Mincho" w:hAnsi="MS Mincho" w:eastAsia="MS Mincho" w:cs="MS Mincho" w:asciiTheme="minorEastAsia" w:hAnsiTheme="minorEastAsia" w:eastAsiaTheme="minorEastAsia" w:cstheme="minorEastAsia"/>
                <w:sz w:val="22"/>
                <w:szCs w:val="22"/>
              </w:rPr>
            </w:pPr>
          </w:p>
          <w:p w:rsidP="20815599" w14:paraId="304F8B66" wp14:textId="4391C560">
            <w:pPr>
              <w:pStyle w:val="Normal"/>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22FD8D50" wp14:textId="77777777">
        <w:trPr>
          <w:trHeight w:val="300"/>
        </w:trPr>
        <w:tc>
          <w:tcPr>
            <w:tcW w:w="1650" w:type="dxa"/>
            <w:vMerge/>
            <w:tcBorders/>
            <w:tcMar/>
          </w:tcPr>
          <w:p w14:paraId="5FC42787" wp14:textId="77777777">
            <w:r>
              <w:t>生年月日</w:t>
            </w:r>
          </w:p>
        </w:tc>
        <w:tc>
          <w:tcPr>
            <w:tcW w:w="2415" w:type="dxa"/>
            <w:tcMar/>
          </w:tcPr>
          <w:p w:rsidR="7C89BC43" w:rsidP="20815599" w:rsidRDefault="7C89BC43" w14:paraId="7314C468">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住所</w:t>
            </w:r>
          </w:p>
        </w:tc>
        <w:tc>
          <w:tcPr>
            <w:tcW w:w="5640" w:type="dxa"/>
            <w:tcBorders/>
            <w:tcMar/>
          </w:tcPr>
          <w:p w:rsidP="20815599" w14:paraId="78013B50" wp14:textId="154AF05B">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w:t>
            </w:r>
          </w:p>
          <w:p w:rsidP="20815599" w14:paraId="6A05A809" wp14:textId="407559EC">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1B8D631A" wp14:textId="77777777">
        <w:trPr>
          <w:trHeight w:val="300"/>
        </w:trPr>
        <w:tc>
          <w:tcPr>
            <w:tcW w:w="1650" w:type="dxa"/>
            <w:vMerge/>
            <w:tcBorders/>
            <w:tcMar/>
          </w:tcPr>
          <w:p w14:paraId="076DE672" wp14:textId="77777777">
            <w:r>
              <w:t>連絡先</w:t>
            </w:r>
          </w:p>
        </w:tc>
        <w:tc>
          <w:tcPr>
            <w:tcW w:w="2415" w:type="dxa"/>
            <w:tcMar/>
          </w:tcPr>
          <w:p w:rsidR="7C89BC43" w:rsidP="20815599" w:rsidRDefault="7C89BC43" w14:paraId="723A4872">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生年月日</w:t>
            </w:r>
          </w:p>
        </w:tc>
        <w:tc>
          <w:tcPr>
            <w:tcW w:w="5640" w:type="dxa"/>
            <w:tcBorders/>
            <w:tcMar/>
          </w:tcPr>
          <w:p w:rsidP="20815599" w14:paraId="1D6EE54A" wp14:textId="77777777">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4EBBB1F8" wp14:textId="77777777">
        <w:trPr>
          <w:trHeight w:val="300"/>
        </w:trPr>
        <w:tc>
          <w:tcPr>
            <w:tcW w:w="1650" w:type="dxa"/>
            <w:vMerge/>
            <w:tcBorders/>
            <w:tcMar/>
          </w:tcPr>
          <w:p w14:paraId="4C7F1CB4" wp14:textId="77777777">
            <w:r>
              <w:t>メールアドレス</w:t>
            </w:r>
          </w:p>
        </w:tc>
        <w:tc>
          <w:tcPr>
            <w:tcW w:w="2415" w:type="dxa"/>
            <w:tcBorders/>
            <w:tcMar/>
          </w:tcPr>
          <w:p w:rsidR="7C89BC43" w:rsidP="20815599" w:rsidRDefault="7C89BC43" w14:paraId="74D7C0DF">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連絡先</w:t>
            </w:r>
          </w:p>
        </w:tc>
        <w:tc>
          <w:tcPr>
            <w:tcW w:w="5640" w:type="dxa"/>
            <w:tcBorders/>
            <w:tcMar/>
          </w:tcPr>
          <w:p w:rsidP="20815599" w14:paraId="72A3D3EC" wp14:textId="6C0BC708">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28EE5FDF" wp14:textId="77777777">
        <w:trPr>
          <w:trHeight w:val="300"/>
        </w:trPr>
        <w:tc>
          <w:tcPr>
            <w:tcW w:w="1650" w:type="dxa"/>
            <w:vMerge/>
            <w:tcBorders/>
            <w:tcMar/>
          </w:tcPr>
          <w:p w:rsidR="58560068" w:rsidP="3155D946" w:rsidRDefault="58560068" w14:paraId="34B1FD4D" w14:textId="68AC6E94">
            <w:pPr>
              <w:pStyle w:val="Normal"/>
              <w:rPr>
                <w:rFonts w:ascii="MS Mincho" w:hAnsi="MS Mincho" w:eastAsia="MS Mincho" w:cs="MS Mincho" w:asciiTheme="minorEastAsia" w:hAnsiTheme="minorEastAsia" w:eastAsiaTheme="minorEastAsia" w:cstheme="minorEastAsia"/>
              </w:rPr>
            </w:pPr>
            <w:r w:rsidRPr="3155D946" w:rsidR="2244AF3B">
              <w:rPr>
                <w:rFonts w:ascii="MS Mincho" w:hAnsi="MS Mincho" w:eastAsia="MS Mincho" w:cs="MS Mincho" w:asciiTheme="minorEastAsia" w:hAnsiTheme="minorEastAsia" w:eastAsiaTheme="minorEastAsia" w:cstheme="minorEastAsia"/>
              </w:rPr>
              <w:t>勤務先</w:t>
            </w:r>
          </w:p>
        </w:tc>
        <w:tc>
          <w:tcPr>
            <w:tcW w:w="2415" w:type="dxa"/>
            <w:tcBorders/>
            <w:tcMar/>
          </w:tcPr>
          <w:p w:rsidR="7C89BC43" w:rsidP="20815599" w:rsidRDefault="7C89BC43" w14:paraId="5B44E371">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メールアドレス</w:t>
            </w:r>
          </w:p>
        </w:tc>
        <w:tc>
          <w:tcPr>
            <w:tcW w:w="5640" w:type="dxa"/>
            <w:tcBorders/>
            <w:tcMar/>
          </w:tcPr>
          <w:p w:rsidP="4907C3F4" w14:paraId="427A65DC" wp14:textId="53E108F1">
            <w:pPr>
              <w:pStyle w:val="NoSpacing"/>
              <w:rPr>
                <w:rFonts w:ascii="ＭＳ 明朝" w:hAnsi="ＭＳ 明朝" w:eastAsia="ＭＳ 明朝" w:cs="ＭＳ 明朝" w:asciiTheme="minorEastAsia" w:hAnsiTheme="minorEastAsia" w:eastAsiaTheme="minorEastAsia" w:cstheme="minorEastAsia"/>
                <w:strike w:val="1"/>
                <w:sz w:val="22"/>
                <w:szCs w:val="22"/>
                <w:highlight w:val="yellow"/>
              </w:rPr>
            </w:pPr>
          </w:p>
        </w:tc>
      </w:tr>
      <w:tr xmlns:wp14="http://schemas.microsoft.com/office/word/2010/wordml" w:rsidTr="4907C3F4" w14:paraId="704B4787" wp14:textId="77777777">
        <w:trPr>
          <w:trHeight w:val="300"/>
        </w:trPr>
        <w:tc>
          <w:tcPr>
            <w:tcW w:w="1650" w:type="dxa"/>
            <w:vMerge w:val="restart"/>
            <w:tcBorders/>
            <w:tcMar/>
          </w:tcPr>
          <w:p w:rsidP="46447CD1" w14:paraId="4BD51CD9" wp14:textId="74D47716">
            <w:pPr>
              <w:pStyle w:val="NoSpacing"/>
              <w:rPr>
                <w:rFonts w:ascii="ＭＳ 明朝" w:hAnsi="ＭＳ 明朝" w:eastAsia="ＭＳ 明朝" w:cs="ＭＳ 明朝" w:asciiTheme="minorEastAsia" w:hAnsiTheme="minorEastAsia" w:eastAsiaTheme="minorEastAsia" w:cstheme="minorEastAsia"/>
                <w:sz w:val="22"/>
                <w:szCs w:val="22"/>
              </w:rPr>
            </w:pPr>
            <w:r w:rsidRPr="46447CD1" w:rsidR="7509B0C7">
              <w:rPr>
                <w:rFonts w:ascii="ＭＳ 明朝" w:hAnsi="ＭＳ 明朝" w:eastAsia="ＭＳ 明朝" w:cs="ＭＳ 明朝" w:asciiTheme="minorEastAsia" w:hAnsiTheme="minorEastAsia" w:eastAsiaTheme="minorEastAsia" w:cstheme="minorEastAsia"/>
                <w:sz w:val="22"/>
                <w:szCs w:val="22"/>
              </w:rPr>
              <w:t>勤務先</w:t>
            </w:r>
            <w:r w:rsidRPr="46447CD1" w:rsidR="7509B0C7">
              <w:rPr>
                <w:rFonts w:ascii="ＭＳ 明朝" w:hAnsi="ＭＳ 明朝" w:eastAsia="ＭＳ 明朝" w:cs="ＭＳ 明朝" w:asciiTheme="minorEastAsia" w:hAnsiTheme="minorEastAsia" w:eastAsiaTheme="minorEastAsia" w:cstheme="minorEastAsia"/>
                <w:sz w:val="22"/>
                <w:szCs w:val="22"/>
              </w:rPr>
              <w:t xml:space="preserve"> </w:t>
            </w:r>
          </w:p>
        </w:tc>
        <w:tc>
          <w:tcPr>
            <w:tcW w:w="2415" w:type="dxa"/>
            <w:tcMar/>
          </w:tcPr>
          <w:p w:rsidR="7C89BC43" w:rsidP="20815599" w:rsidRDefault="7C89BC43" w14:paraId="3B3249B1">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勤務先</w:t>
            </w:r>
            <w:r w:rsidRPr="20815599" w:rsidR="10E14E11">
              <w:rPr>
                <w:rFonts w:ascii="MS Mincho" w:hAnsi="MS Mincho" w:eastAsia="MS Mincho" w:cs="MS Mincho" w:asciiTheme="minorEastAsia" w:hAnsiTheme="minorEastAsia" w:eastAsiaTheme="minorEastAsia" w:cstheme="minorEastAsia"/>
                <w:sz w:val="22"/>
                <w:szCs w:val="22"/>
              </w:rPr>
              <w:t xml:space="preserve"> </w:t>
            </w:r>
            <w:r w:rsidRPr="20815599" w:rsidR="10E14E11">
              <w:rPr>
                <w:rFonts w:ascii="MS Mincho" w:hAnsi="MS Mincho" w:eastAsia="MS Mincho" w:cs="MS Mincho" w:asciiTheme="minorEastAsia" w:hAnsiTheme="minorEastAsia" w:eastAsiaTheme="minorEastAsia" w:cstheme="minorEastAsia"/>
                <w:sz w:val="22"/>
                <w:szCs w:val="22"/>
              </w:rPr>
              <w:t>名称</w:t>
            </w:r>
          </w:p>
        </w:tc>
        <w:tc>
          <w:tcPr>
            <w:tcW w:w="5640" w:type="dxa"/>
            <w:tcBorders/>
            <w:tcMar/>
          </w:tcPr>
          <w:p w:rsidP="20815599" wp14:textId="77777777" w14:paraId="60061E4C">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041857A7" wp14:textId="77777777">
        <w:trPr>
          <w:trHeight w:val="300"/>
        </w:trPr>
        <w:tc>
          <w:tcPr>
            <w:tcW w:w="1650" w:type="dxa"/>
            <w:vMerge/>
            <w:tcBorders/>
            <w:tcMar/>
          </w:tcPr>
          <w:p w14:paraId="50A59937" wp14:textId="77777777">
            <w:r>
              <w:t>代表者名</w:t>
            </w:r>
          </w:p>
        </w:tc>
        <w:tc>
          <w:tcPr>
            <w:tcW w:w="2415" w:type="dxa"/>
            <w:tcMar/>
          </w:tcPr>
          <w:p w:rsidR="7C89BC43" w:rsidP="20815599" w:rsidRDefault="7C89BC43" w14:paraId="6847B1D4">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所在地</w:t>
            </w:r>
          </w:p>
        </w:tc>
        <w:tc>
          <w:tcPr>
            <w:tcW w:w="5640" w:type="dxa"/>
            <w:tcBorders/>
            <w:tcMar/>
          </w:tcPr>
          <w:p w:rsidP="20815599" wp14:textId="77777777" w14:paraId="4B94D5A5">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0FCF4FF5" wp14:textId="77777777">
        <w:trPr>
          <w:trHeight w:val="300"/>
        </w:trPr>
        <w:tc>
          <w:tcPr>
            <w:tcW w:w="1650" w:type="dxa"/>
            <w:vMerge/>
            <w:tcBorders/>
            <w:tcMar/>
          </w:tcPr>
          <w:p w14:paraId="4BBD7B4A" wp14:textId="77777777">
            <w:r>
              <w:t>部署・役職</w:t>
            </w:r>
          </w:p>
        </w:tc>
        <w:tc>
          <w:tcPr>
            <w:tcW w:w="2415" w:type="dxa"/>
            <w:tcBorders/>
            <w:tcMar/>
          </w:tcPr>
          <w:p w:rsidR="7C89BC43" w:rsidP="20815599" w:rsidRDefault="7C89BC43" w14:paraId="35A8A6F0">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代表者名</w:t>
            </w:r>
          </w:p>
        </w:tc>
        <w:tc>
          <w:tcPr>
            <w:tcW w:w="5640" w:type="dxa"/>
            <w:tcBorders/>
            <w:tcMar/>
          </w:tcPr>
          <w:p w:rsidP="20815599" wp14:textId="77777777" w14:paraId="3656B9AB">
            <w:pPr>
              <w:pStyle w:val="NoSpacing"/>
              <w:rPr>
                <w:rFonts w:ascii="MS Mincho" w:hAnsi="MS Mincho" w:eastAsia="MS Mincho" w:cs="MS Mincho" w:asciiTheme="minorEastAsia" w:hAnsiTheme="minorEastAsia" w:eastAsiaTheme="minorEastAsia" w:cstheme="minorEastAsia"/>
                <w:sz w:val="22"/>
                <w:szCs w:val="22"/>
              </w:rPr>
            </w:pPr>
          </w:p>
        </w:tc>
      </w:tr>
      <w:tr w:rsidR="6619350B" w:rsidTr="4907C3F4" w14:paraId="3CFEA47D">
        <w:trPr>
          <w:trHeight w:val="300"/>
        </w:trPr>
        <w:tc>
          <w:tcPr>
            <w:tcW w:w="1650" w:type="dxa"/>
            <w:vMerge/>
            <w:tcBorders/>
            <w:tcMar/>
          </w:tcPr>
          <w:p w14:paraId="57274CF6"/>
        </w:tc>
        <w:tc>
          <w:tcPr>
            <w:tcW w:w="2415" w:type="dxa"/>
            <w:tcBorders/>
            <w:tcMar/>
          </w:tcPr>
          <w:p w:rsidR="6619350B" w:rsidP="20815599" w:rsidRDefault="6619350B" w14:paraId="41E4B8C7">
            <w:pPr>
              <w:pStyle w:val="NoSpacing"/>
              <w:rPr>
                <w:rFonts w:ascii="MS Mincho" w:hAnsi="MS Mincho" w:eastAsia="MS Mincho" w:cs="MS Mincho" w:asciiTheme="minorEastAsia" w:hAnsiTheme="minorEastAsia" w:eastAsiaTheme="minorEastAsia" w:cstheme="minorEastAsia"/>
                <w:sz w:val="22"/>
                <w:szCs w:val="22"/>
              </w:rPr>
            </w:pPr>
            <w:r w:rsidRPr="20815599" w:rsidR="49AD5D3F">
              <w:rPr>
                <w:rFonts w:ascii="MS Mincho" w:hAnsi="MS Mincho" w:eastAsia="MS Mincho" w:cs="MS Mincho" w:asciiTheme="minorEastAsia" w:hAnsiTheme="minorEastAsia" w:eastAsiaTheme="minorEastAsia" w:cstheme="minorEastAsia"/>
                <w:sz w:val="22"/>
                <w:szCs w:val="22"/>
              </w:rPr>
              <w:t>勤続年数</w:t>
            </w:r>
          </w:p>
        </w:tc>
        <w:tc>
          <w:tcPr>
            <w:tcW w:w="5640" w:type="dxa"/>
            <w:tcBorders/>
            <w:tcMar/>
          </w:tcPr>
          <w:p w:rsidR="6619350B" w:rsidP="20815599" w:rsidRDefault="6619350B" w14:paraId="10552AE4" w14:textId="735C8475">
            <w:pPr>
              <w:pStyle w:val="NoSpacing"/>
              <w:rPr>
                <w:rFonts w:ascii="MS Mincho" w:hAnsi="MS Mincho" w:eastAsia="MS Mincho" w:cs="MS Mincho" w:asciiTheme="minorEastAsia" w:hAnsiTheme="minorEastAsia" w:eastAsiaTheme="minorEastAsia" w:cstheme="minorEastAsia"/>
                <w:sz w:val="22"/>
                <w:szCs w:val="22"/>
              </w:rPr>
            </w:pPr>
            <w:r w:rsidRPr="20815599" w:rsidR="49AD5D3F">
              <w:rPr>
                <w:rFonts w:ascii="MS Mincho" w:hAnsi="MS Mincho" w:eastAsia="MS Mincho" w:cs="MS Mincho" w:asciiTheme="minorEastAsia" w:hAnsiTheme="minorEastAsia" w:eastAsiaTheme="minorEastAsia" w:cstheme="minorEastAsia"/>
                <w:sz w:val="22"/>
                <w:szCs w:val="22"/>
              </w:rPr>
              <w:t>　</w:t>
            </w:r>
            <w:r w:rsidRPr="20815599" w:rsidR="49AD5D3F">
              <w:rPr>
                <w:rFonts w:ascii="MS Mincho" w:hAnsi="MS Mincho" w:eastAsia="MS Mincho" w:cs="MS Mincho" w:asciiTheme="minorEastAsia" w:hAnsiTheme="minorEastAsia" w:eastAsiaTheme="minorEastAsia" w:cstheme="minorEastAsia"/>
                <w:sz w:val="22"/>
                <w:szCs w:val="22"/>
              </w:rPr>
              <w:t xml:space="preserve">年    </w:t>
            </w:r>
            <w:r w:rsidRPr="20815599" w:rsidR="49AD5D3F">
              <w:rPr>
                <w:rFonts w:ascii="MS Mincho" w:hAnsi="MS Mincho" w:eastAsia="MS Mincho" w:cs="MS Mincho" w:asciiTheme="minorEastAsia" w:hAnsiTheme="minorEastAsia" w:eastAsiaTheme="minorEastAsia" w:cstheme="minorEastAsia"/>
                <w:sz w:val="22"/>
                <w:szCs w:val="22"/>
              </w:rPr>
              <w:t>月</w:t>
            </w:r>
            <w:r w:rsidRPr="20815599" w:rsidR="43A7EAC3">
              <w:rPr>
                <w:rFonts w:ascii="MS Mincho" w:hAnsi="MS Mincho" w:eastAsia="MS Mincho" w:cs="MS Mincho" w:asciiTheme="minorEastAsia" w:hAnsiTheme="minorEastAsia" w:eastAsiaTheme="minorEastAsia" w:cstheme="minorEastAsia"/>
                <w:sz w:val="22"/>
                <w:szCs w:val="22"/>
              </w:rPr>
              <w:t>　</w:t>
            </w:r>
            <w:r w:rsidRPr="20815599" w:rsidR="49AD5D3F">
              <w:rPr>
                <w:rFonts w:ascii="MS Mincho" w:hAnsi="MS Mincho" w:eastAsia="MS Mincho" w:cs="MS Mincho" w:asciiTheme="minorEastAsia" w:hAnsiTheme="minorEastAsia" w:eastAsiaTheme="minorEastAsia" w:cstheme="minorEastAsia"/>
                <w:sz w:val="22"/>
                <w:szCs w:val="22"/>
              </w:rPr>
              <w:t>（令和</w:t>
            </w:r>
            <w:r w:rsidRPr="20815599" w:rsidR="49AD5D3F">
              <w:rPr>
                <w:rFonts w:ascii="MS Mincho" w:hAnsi="MS Mincho" w:eastAsia="MS Mincho" w:cs="MS Mincho" w:asciiTheme="minorEastAsia" w:hAnsiTheme="minorEastAsia" w:eastAsiaTheme="minorEastAsia" w:cstheme="minorEastAsia"/>
                <w:sz w:val="22"/>
                <w:szCs w:val="22"/>
              </w:rPr>
              <w:t xml:space="preserve">    年    月    </w:t>
            </w:r>
            <w:r w:rsidRPr="20815599" w:rsidR="49AD5D3F">
              <w:rPr>
                <w:rFonts w:ascii="MS Mincho" w:hAnsi="MS Mincho" w:eastAsia="MS Mincho" w:cs="MS Mincho" w:asciiTheme="minorEastAsia" w:hAnsiTheme="minorEastAsia" w:eastAsiaTheme="minorEastAsia" w:cstheme="minorEastAsia"/>
                <w:sz w:val="22"/>
                <w:szCs w:val="22"/>
              </w:rPr>
              <w:t>日在</w:t>
            </w:r>
            <w:r w:rsidRPr="20815599" w:rsidR="49AD5D3F">
              <w:rPr>
                <w:rFonts w:ascii="MS Mincho" w:hAnsi="MS Mincho" w:eastAsia="MS Mincho" w:cs="MS Mincho" w:asciiTheme="minorEastAsia" w:hAnsiTheme="minorEastAsia" w:eastAsiaTheme="minorEastAsia" w:cstheme="minorEastAsia"/>
                <w:sz w:val="22"/>
                <w:szCs w:val="22"/>
              </w:rPr>
              <w:t>）</w:t>
            </w:r>
          </w:p>
        </w:tc>
      </w:tr>
      <w:tr xmlns:wp14="http://schemas.microsoft.com/office/word/2010/wordml" w:rsidTr="4907C3F4" w14:paraId="606707BA" wp14:textId="77777777">
        <w:trPr>
          <w:trHeight w:val="300"/>
        </w:trPr>
        <w:tc>
          <w:tcPr>
            <w:tcW w:w="1650" w:type="dxa"/>
            <w:vMerge/>
            <w:tcBorders/>
            <w:tcMar/>
          </w:tcPr>
          <w:p w:rsidP="3155D946" w14:paraId="2C09B088" wp14:textId="1C954564">
            <w:pPr>
              <w:pStyle w:val="Normal"/>
              <w:rPr>
                <w:rFonts w:ascii="MS Mincho" w:hAnsi="MS Mincho" w:eastAsia="MS Mincho" w:cs="MS Mincho" w:asciiTheme="minorEastAsia" w:hAnsiTheme="minorEastAsia" w:eastAsiaTheme="minorEastAsia" w:cstheme="minorEastAsia"/>
              </w:rPr>
            </w:pPr>
            <w:r w:rsidRPr="3155D946" w:rsidR="1BAEEF68">
              <w:rPr>
                <w:rFonts w:ascii="MS Mincho" w:hAnsi="MS Mincho" w:eastAsia="MS Mincho" w:cs="MS Mincho" w:asciiTheme="minorEastAsia" w:hAnsiTheme="minorEastAsia" w:eastAsiaTheme="minorEastAsia" w:cstheme="minorEastAsia"/>
              </w:rPr>
              <w:t>副業可能期間</w:t>
            </w:r>
            <w:r w:rsidRPr="3155D946" w:rsidR="1BAEEF68">
              <w:rPr>
                <w:rFonts w:ascii="MS Mincho" w:hAnsi="MS Mincho" w:eastAsia="MS Mincho" w:cs="MS Mincho" w:asciiTheme="minorEastAsia" w:hAnsiTheme="minorEastAsia" w:eastAsiaTheme="minorEastAsia" w:cstheme="minorEastAsia"/>
              </w:rPr>
              <w:t xml:space="preserve"> </w:t>
            </w:r>
          </w:p>
          <w:p w:rsidR="7C89BC43" w:rsidP="3155D946" w:rsidRDefault="7C89BC43" w14:paraId="21FACDA4" w14:textId="46760A82">
            <w:pPr>
              <w:pStyle w:val="Normal"/>
              <w:rPr>
                <w:rFonts w:ascii="MS Mincho" w:hAnsi="MS Mincho" w:eastAsia="MS Mincho" w:cs="MS Mincho" w:asciiTheme="minorEastAsia" w:hAnsiTheme="minorEastAsia" w:eastAsiaTheme="minorEastAsia" w:cstheme="minorEastAsia"/>
              </w:rPr>
            </w:pPr>
          </w:p>
        </w:tc>
        <w:tc>
          <w:tcPr>
            <w:tcW w:w="2415" w:type="dxa"/>
            <w:tcBorders/>
            <w:tcMar/>
          </w:tcPr>
          <w:p w:rsidR="7C89BC43" w:rsidP="20815599" w:rsidRDefault="7C89BC43" w14:paraId="6AF5993A" w14:textId="77777777">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部署・役職</w:t>
            </w:r>
          </w:p>
        </w:tc>
        <w:tc>
          <w:tcPr>
            <w:tcW w:w="5640" w:type="dxa"/>
            <w:tcBorders/>
            <w:tcMar/>
          </w:tcPr>
          <w:p w:rsidP="4907C3F4" w14:paraId="049F31CB" wp14:textId="72C37087">
            <w:pPr>
              <w:pStyle w:val="NoSpacing"/>
              <w:rPr>
                <w:rFonts w:ascii="ＭＳ 明朝" w:hAnsi="ＭＳ 明朝" w:eastAsia="ＭＳ 明朝" w:cs="ＭＳ 明朝" w:asciiTheme="minorEastAsia" w:hAnsiTheme="minorEastAsia" w:eastAsiaTheme="minorEastAsia" w:cstheme="minorEastAsia"/>
                <w:strike w:val="1"/>
                <w:sz w:val="22"/>
                <w:szCs w:val="22"/>
                <w:highlight w:val="yellow"/>
              </w:rPr>
            </w:pPr>
            <w:r w:rsidRPr="4907C3F4" w:rsidR="614A6ECB">
              <w:rPr>
                <w:rFonts w:ascii="ＭＳ 明朝" w:hAnsi="ＭＳ 明朝" w:eastAsia="ＭＳ 明朝" w:cs="ＭＳ 明朝" w:asciiTheme="minorEastAsia" w:hAnsiTheme="minorEastAsia" w:eastAsiaTheme="minorEastAsia" w:cstheme="minorEastAsia"/>
                <w:sz w:val="22"/>
                <w:szCs w:val="22"/>
              </w:rPr>
              <w:t>　</w:t>
            </w:r>
          </w:p>
        </w:tc>
      </w:tr>
      <w:tr w:rsidR="6619350B" w:rsidTr="4907C3F4" w14:paraId="33AB724B">
        <w:trPr>
          <w:trHeight w:val="300"/>
        </w:trPr>
        <w:tc>
          <w:tcPr>
            <w:tcW w:w="1650" w:type="dxa"/>
            <w:vMerge w:val="restart"/>
            <w:tcBorders/>
            <w:tcMar/>
          </w:tcPr>
          <w:p w:rsidR="6619350B" w:rsidP="46447CD1" w:rsidRDefault="6619350B" w14:paraId="6315A078" w14:textId="2A2738FF">
            <w:pPr>
              <w:pStyle w:val="NoSpacing"/>
              <w:rPr>
                <w:rFonts w:ascii="ＭＳ 明朝" w:hAnsi="ＭＳ 明朝" w:eastAsia="ＭＳ 明朝" w:cs="ＭＳ 明朝" w:asciiTheme="minorEastAsia" w:hAnsiTheme="minorEastAsia" w:eastAsiaTheme="minorEastAsia" w:cstheme="minorEastAsia"/>
                <w:sz w:val="22"/>
                <w:szCs w:val="22"/>
              </w:rPr>
            </w:pPr>
            <w:r w:rsidRPr="46447CD1" w:rsidR="7509B0C7">
              <w:rPr>
                <w:rFonts w:ascii="ＭＳ 明朝" w:hAnsi="ＭＳ 明朝" w:eastAsia="ＭＳ 明朝" w:cs="ＭＳ 明朝" w:asciiTheme="minorEastAsia" w:hAnsiTheme="minorEastAsia" w:eastAsiaTheme="minorEastAsia" w:cstheme="minorEastAsia"/>
                <w:sz w:val="22"/>
                <w:szCs w:val="22"/>
              </w:rPr>
              <w:t>期間</w:t>
            </w:r>
          </w:p>
        </w:tc>
        <w:tc>
          <w:tcPr>
            <w:tcW w:w="2415" w:type="dxa"/>
            <w:tcBorders/>
            <w:tcMar/>
          </w:tcPr>
          <w:p w:rsidR="6619350B" w:rsidP="20815599" w:rsidRDefault="6619350B" w14:paraId="46CC9101" w14:textId="77BC62B7">
            <w:pPr>
              <w:pStyle w:val="NoSpacing"/>
              <w:rPr>
                <w:rFonts w:ascii="MS Mincho" w:hAnsi="MS Mincho" w:eastAsia="MS Mincho" w:cs="MS Mincho" w:asciiTheme="minorEastAsia" w:hAnsiTheme="minorEastAsia" w:eastAsiaTheme="minorEastAsia" w:cstheme="minorEastAsia"/>
                <w:sz w:val="22"/>
                <w:szCs w:val="22"/>
              </w:rPr>
            </w:pPr>
            <w:r w:rsidRPr="20815599" w:rsidR="49AD5D3F">
              <w:rPr>
                <w:rFonts w:ascii="MS Mincho" w:hAnsi="MS Mincho" w:eastAsia="MS Mincho" w:cs="MS Mincho" w:asciiTheme="minorEastAsia" w:hAnsiTheme="minorEastAsia" w:eastAsiaTheme="minorEastAsia" w:cstheme="minorEastAsia"/>
                <w:sz w:val="22"/>
                <w:szCs w:val="22"/>
              </w:rPr>
              <w:t>開始可能日</w:t>
            </w:r>
          </w:p>
        </w:tc>
        <w:tc>
          <w:tcPr>
            <w:tcW w:w="5640" w:type="dxa"/>
            <w:tcBorders/>
            <w:tcMar/>
          </w:tcPr>
          <w:p w:rsidR="6619350B" w:rsidP="20815599" w:rsidRDefault="6619350B" w14:paraId="6301DB3C" w14:textId="530CF172">
            <w:pPr>
              <w:pStyle w:val="NoSpacing"/>
              <w:rPr>
                <w:rFonts w:ascii="MS Mincho" w:hAnsi="MS Mincho" w:eastAsia="MS Mincho" w:cs="MS Mincho" w:asciiTheme="minorEastAsia" w:hAnsiTheme="minorEastAsia" w:eastAsiaTheme="minorEastAsia" w:cstheme="minorEastAsia"/>
                <w:sz w:val="22"/>
                <w:szCs w:val="22"/>
              </w:rPr>
            </w:pPr>
            <w:r w:rsidRPr="20815599" w:rsidR="49AD5D3F">
              <w:rPr>
                <w:rFonts w:ascii="MS Mincho" w:hAnsi="MS Mincho" w:eastAsia="MS Mincho" w:cs="MS Mincho" w:asciiTheme="minorEastAsia" w:hAnsiTheme="minorEastAsia" w:eastAsiaTheme="minorEastAsia" w:cstheme="minorEastAsia"/>
                <w:sz w:val="22"/>
                <w:szCs w:val="22"/>
              </w:rPr>
              <w:t>　</w:t>
            </w:r>
            <w:r w:rsidRPr="20815599" w:rsidR="49AD5D3F">
              <w:rPr>
                <w:rFonts w:ascii="MS Mincho" w:hAnsi="MS Mincho" w:eastAsia="MS Mincho" w:cs="MS Mincho" w:asciiTheme="minorEastAsia" w:hAnsiTheme="minorEastAsia" w:eastAsiaTheme="minorEastAsia" w:cstheme="minorEastAsia"/>
                <w:sz w:val="22"/>
                <w:szCs w:val="22"/>
              </w:rPr>
              <w:t xml:space="preserve">年    月    </w:t>
            </w:r>
            <w:r w:rsidRPr="20815599" w:rsidR="49AD5D3F">
              <w:rPr>
                <w:rFonts w:ascii="MS Mincho" w:hAnsi="MS Mincho" w:eastAsia="MS Mincho" w:cs="MS Mincho" w:asciiTheme="minorEastAsia" w:hAnsiTheme="minorEastAsia" w:eastAsiaTheme="minorEastAsia" w:cstheme="minorEastAsia"/>
                <w:sz w:val="22"/>
                <w:szCs w:val="22"/>
              </w:rPr>
              <w:t>日（予定</w:t>
            </w:r>
            <w:r w:rsidRPr="20815599" w:rsidR="49AD5D3F">
              <w:rPr>
                <w:rFonts w:ascii="MS Mincho" w:hAnsi="MS Mincho" w:eastAsia="MS Mincho" w:cs="MS Mincho" w:asciiTheme="minorEastAsia" w:hAnsiTheme="minorEastAsia" w:eastAsiaTheme="minorEastAsia" w:cstheme="minorEastAsia"/>
                <w:sz w:val="22"/>
                <w:szCs w:val="22"/>
              </w:rPr>
              <w:t>）</w:t>
            </w:r>
          </w:p>
        </w:tc>
      </w:tr>
      <w:tr xmlns:wp14="http://schemas.microsoft.com/office/word/2010/wordml" w:rsidTr="4907C3F4" w14:paraId="77E8E149" wp14:textId="77777777">
        <w:trPr>
          <w:trHeight w:val="300"/>
        </w:trPr>
        <w:tc>
          <w:tcPr>
            <w:tcW w:w="1650" w:type="dxa"/>
            <w:vMerge/>
            <w:tcBorders/>
            <w:tcMar/>
          </w:tcPr>
          <w:p w:rsidP="3155D946" w14:paraId="630FA9B0" wp14:textId="77777777">
            <w:pPr>
              <w:pStyle w:val="Normal"/>
              <w:rPr>
                <w:rFonts w:ascii="MS Mincho" w:hAnsi="MS Mincho" w:eastAsia="MS Mincho" w:cs="MS Mincho" w:asciiTheme="minorEastAsia" w:hAnsiTheme="minorEastAsia" w:eastAsiaTheme="minorEastAsia" w:cstheme="minorEastAsia"/>
              </w:rPr>
            </w:pPr>
            <w:r w:rsidRPr="3155D946" w:rsidR="1BAEEF68">
              <w:rPr>
                <w:rFonts w:ascii="MS Mincho" w:hAnsi="MS Mincho" w:eastAsia="MS Mincho" w:cs="MS Mincho" w:asciiTheme="minorEastAsia" w:hAnsiTheme="minorEastAsia" w:eastAsiaTheme="minorEastAsia" w:cstheme="minorEastAsia"/>
              </w:rPr>
              <w:t>資格・免許・スキル等</w:t>
            </w:r>
          </w:p>
        </w:tc>
        <w:tc>
          <w:tcPr>
            <w:tcW w:w="2415" w:type="dxa"/>
            <w:tcBorders/>
            <w:tcMar/>
          </w:tcPr>
          <w:p w:rsidR="7C89BC43" w:rsidP="20815599" w:rsidRDefault="7C89BC43" w14:paraId="5654E713">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可能期間</w:t>
            </w:r>
          </w:p>
        </w:tc>
        <w:tc>
          <w:tcPr>
            <w:tcW w:w="5640" w:type="dxa"/>
            <w:tcBorders/>
            <w:tcMar/>
          </w:tcPr>
          <w:p w:rsidP="20815599" w14:paraId="4B99056E" wp14:textId="4438CDF2">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開始可能日</w:t>
            </w:r>
            <w:r w:rsidRPr="20815599" w:rsidR="10E14E11">
              <w:rPr>
                <w:rFonts w:ascii="MS Mincho" w:hAnsi="MS Mincho" w:eastAsia="MS Mincho" w:cs="MS Mincho" w:asciiTheme="minorEastAsia" w:hAnsiTheme="minorEastAsia" w:eastAsiaTheme="minorEastAsia" w:cstheme="minorEastAsia"/>
                <w:sz w:val="22"/>
                <w:szCs w:val="22"/>
              </w:rPr>
              <w:t xml:space="preserve"> ～    年    </w:t>
            </w:r>
            <w:r w:rsidRPr="20815599" w:rsidR="10E14E11">
              <w:rPr>
                <w:rFonts w:ascii="MS Mincho" w:hAnsi="MS Mincho" w:eastAsia="MS Mincho" w:cs="MS Mincho" w:asciiTheme="minorEastAsia" w:hAnsiTheme="minorEastAsia" w:eastAsiaTheme="minorEastAsia" w:cstheme="minorEastAsia"/>
                <w:sz w:val="22"/>
                <w:szCs w:val="22"/>
              </w:rPr>
              <w:t>ヶ月（予定</w:t>
            </w:r>
            <w:r w:rsidRPr="20815599" w:rsidR="10E14E11">
              <w:rPr>
                <w:rFonts w:ascii="MS Mincho" w:hAnsi="MS Mincho" w:eastAsia="MS Mincho" w:cs="MS Mincho" w:asciiTheme="minorEastAsia" w:hAnsiTheme="minorEastAsia" w:eastAsiaTheme="minorEastAsia" w:cstheme="minorEastAsia"/>
                <w:sz w:val="22"/>
                <w:szCs w:val="22"/>
              </w:rPr>
              <w:t>）</w:t>
            </w:r>
          </w:p>
        </w:tc>
      </w:tr>
      <w:tr w:rsidR="6619350B" w:rsidTr="4907C3F4" w14:paraId="6367FA7C">
        <w:trPr>
          <w:trHeight w:val="300"/>
        </w:trPr>
        <w:tc>
          <w:tcPr>
            <w:tcW w:w="1650" w:type="dxa"/>
            <w:tcBorders/>
            <w:tcMar/>
          </w:tcPr>
          <w:p w:rsidR="55377B7B" w:rsidP="20815599" w:rsidRDefault="55377B7B" w14:paraId="7B9809FA" w14:textId="2D2F43D4">
            <w:pPr>
              <w:pStyle w:val="NoSpacing"/>
              <w:rPr>
                <w:rFonts w:ascii="MS Mincho" w:hAnsi="MS Mincho" w:eastAsia="MS Mincho" w:cs="MS Mincho" w:asciiTheme="minorEastAsia" w:hAnsiTheme="minorEastAsia" w:eastAsiaTheme="minorEastAsia" w:cstheme="minorEastAsia"/>
                <w:sz w:val="22"/>
                <w:szCs w:val="22"/>
              </w:rPr>
            </w:pPr>
            <w:r w:rsidRPr="20815599" w:rsidR="3E1E31D1">
              <w:rPr>
                <w:rFonts w:ascii="MS Mincho" w:hAnsi="MS Mincho" w:eastAsia="MS Mincho" w:cs="MS Mincho" w:asciiTheme="minorEastAsia" w:hAnsiTheme="minorEastAsia" w:eastAsiaTheme="minorEastAsia" w:cstheme="minorEastAsia"/>
                <w:sz w:val="22"/>
                <w:szCs w:val="22"/>
              </w:rPr>
              <w:t>資格・免許・スキル等</w:t>
            </w:r>
          </w:p>
        </w:tc>
        <w:tc>
          <w:tcPr>
            <w:tcW w:w="8055" w:type="dxa"/>
            <w:gridSpan w:val="2"/>
            <w:tcBorders/>
            <w:tcMar/>
          </w:tcPr>
          <w:p w:rsidR="55377B7B" w:rsidP="20815599" w:rsidRDefault="55377B7B" w14:paraId="66C16683" w14:textId="46633C81">
            <w:pPr>
              <w:pStyle w:val="NoSpacing"/>
              <w:rPr>
                <w:rFonts w:ascii="MS Mincho" w:hAnsi="MS Mincho" w:eastAsia="MS Mincho" w:cs="MS Mincho" w:asciiTheme="minorEastAsia" w:hAnsiTheme="minorEastAsia" w:eastAsiaTheme="minorEastAsia" w:cstheme="minorEastAsia"/>
                <w:sz w:val="22"/>
                <w:szCs w:val="22"/>
              </w:rPr>
            </w:pPr>
          </w:p>
        </w:tc>
      </w:tr>
      <w:tr xmlns:wp14="http://schemas.microsoft.com/office/word/2010/wordml" w:rsidTr="4907C3F4" w14:paraId="2F73C5D9" wp14:textId="77777777">
        <w:trPr>
          <w:trHeight w:val="300"/>
        </w:trPr>
        <w:tc>
          <w:tcPr>
            <w:tcW w:w="1650" w:type="dxa"/>
            <w:tcBorders/>
            <w:tcMar/>
          </w:tcPr>
          <w:p w:rsidP="20815599" wp14:textId="77777777" w14:paraId="27FFE142">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特技・趣味</w:t>
            </w:r>
          </w:p>
        </w:tc>
        <w:tc>
          <w:tcPr>
            <w:tcW w:w="8055" w:type="dxa"/>
            <w:gridSpan w:val="2"/>
            <w:tcBorders/>
            <w:tcMar/>
          </w:tcPr>
          <w:p w:rsidR="5FFBA6D4" w:rsidP="20815599" w:rsidRDefault="5FFBA6D4" w14:paraId="1AE52623" w14:textId="637CB975">
            <w:pPr>
              <w:pStyle w:val="NoSpacing"/>
              <w:rPr>
                <w:rFonts w:ascii="MS Mincho" w:hAnsi="MS Mincho" w:eastAsia="MS Mincho" w:cs="MS Mincho" w:asciiTheme="minorEastAsia" w:hAnsiTheme="minorEastAsia" w:eastAsiaTheme="minorEastAsia" w:cstheme="minorEastAsia"/>
                <w:sz w:val="22"/>
                <w:szCs w:val="22"/>
              </w:rPr>
            </w:pPr>
          </w:p>
          <w:p w:rsidR="5FFBA6D4" w:rsidP="20815599" w:rsidRDefault="5FFBA6D4" w14:paraId="0F17A4F4">
            <w:pPr>
              <w:pStyle w:val="NoSpacing"/>
              <w:rPr>
                <w:rFonts w:ascii="MS Mincho" w:hAnsi="MS Mincho" w:eastAsia="MS Mincho" w:cs="MS Mincho" w:asciiTheme="minorEastAsia" w:hAnsiTheme="minorEastAsia" w:eastAsiaTheme="minorEastAsia" w:cstheme="minorEastAsia"/>
                <w:sz w:val="22"/>
                <w:szCs w:val="22"/>
              </w:rPr>
            </w:pPr>
          </w:p>
        </w:tc>
      </w:tr>
      <w:tr w:rsidR="1D046BAC" w:rsidTr="4907C3F4" w14:paraId="5C6D87EA">
        <w:trPr>
          <w:trHeight w:val="300"/>
        </w:trPr>
        <w:tc>
          <w:tcPr>
            <w:tcW w:w="1650" w:type="dxa"/>
            <w:tcBorders/>
            <w:tcMar/>
          </w:tcPr>
          <w:p w:rsidR="4636CBD3" w:rsidP="20815599" w:rsidRDefault="4636CBD3" w14:paraId="2069FC14">
            <w:pPr>
              <w:pStyle w:val="NoSpacing"/>
              <w:rPr>
                <w:rFonts w:ascii="MS Mincho" w:hAnsi="MS Mincho" w:eastAsia="MS Mincho" w:cs="MS Mincho" w:asciiTheme="minorEastAsia" w:hAnsiTheme="minorEastAsia" w:eastAsiaTheme="minorEastAsia" w:cstheme="minorEastAsia"/>
                <w:sz w:val="22"/>
                <w:szCs w:val="22"/>
              </w:rPr>
            </w:pPr>
            <w:r w:rsidRPr="20815599" w:rsidR="164F2FE6">
              <w:rPr>
                <w:rFonts w:ascii="MS Mincho" w:hAnsi="MS Mincho" w:eastAsia="MS Mincho" w:cs="MS Mincho" w:asciiTheme="minorEastAsia" w:hAnsiTheme="minorEastAsia" w:eastAsiaTheme="minorEastAsia" w:cstheme="minorEastAsia"/>
                <w:sz w:val="22"/>
                <w:szCs w:val="22"/>
              </w:rPr>
              <w:t>志望動機</w:t>
            </w:r>
          </w:p>
          <w:p w:rsidR="1D046BAC" w:rsidP="20815599" w:rsidRDefault="1D046BAC" w14:paraId="1BDFF164" w14:textId="5BCA027F">
            <w:pPr>
              <w:pStyle w:val="NoSpacing"/>
              <w:rPr>
                <w:rFonts w:ascii="MS Mincho" w:hAnsi="MS Mincho" w:eastAsia="MS Mincho" w:cs="MS Mincho" w:asciiTheme="minorEastAsia" w:hAnsiTheme="minorEastAsia" w:eastAsiaTheme="minorEastAsia" w:cstheme="minorEastAsia"/>
                <w:sz w:val="22"/>
                <w:szCs w:val="22"/>
              </w:rPr>
            </w:pPr>
          </w:p>
        </w:tc>
        <w:tc>
          <w:tcPr>
            <w:tcW w:w="8055" w:type="dxa"/>
            <w:gridSpan w:val="2"/>
            <w:tcBorders/>
            <w:tcMar/>
          </w:tcPr>
          <w:p w:rsidR="4636CBD3" w:rsidP="20815599" w:rsidRDefault="4636CBD3" w14:paraId="2205D465" w14:textId="47BA1B84">
            <w:pPr>
              <w:pStyle w:val="NoSpacing"/>
              <w:rPr>
                <w:rFonts w:ascii="MS Mincho" w:hAnsi="MS Mincho" w:eastAsia="MS Mincho" w:cs="MS Mincho" w:asciiTheme="minorEastAsia" w:hAnsiTheme="minorEastAsia" w:eastAsiaTheme="minorEastAsia" w:cstheme="minorEastAsia"/>
                <w:sz w:val="22"/>
                <w:szCs w:val="22"/>
              </w:rPr>
            </w:pPr>
            <w:r w:rsidRPr="285BF4DF" w:rsidR="01BA0347">
              <w:rPr>
                <w:rFonts w:ascii="ＭＳ 明朝" w:hAnsi="ＭＳ 明朝" w:eastAsia="ＭＳ 明朝" w:cs="ＭＳ 明朝" w:asciiTheme="minorEastAsia" w:hAnsiTheme="minorEastAsia" w:eastAsiaTheme="minorEastAsia" w:cstheme="minorEastAsia"/>
                <w:sz w:val="22"/>
                <w:szCs w:val="22"/>
              </w:rPr>
              <w:t>応募の経緯、活かしたい強み等を記載してください</w:t>
            </w:r>
            <w:r w:rsidRPr="285BF4DF" w:rsidR="01BA0347">
              <w:rPr>
                <w:rFonts w:ascii="ＭＳ 明朝" w:hAnsi="ＭＳ 明朝" w:eastAsia="ＭＳ 明朝" w:cs="ＭＳ 明朝" w:asciiTheme="minorEastAsia" w:hAnsiTheme="minorEastAsia" w:eastAsiaTheme="minorEastAsia" w:cstheme="minorEastAsia"/>
                <w:sz w:val="22"/>
                <w:szCs w:val="22"/>
              </w:rPr>
              <w:t>。（300字程度）</w:t>
            </w:r>
          </w:p>
          <w:p w:rsidR="285BF4DF" w:rsidP="285BF4DF" w:rsidRDefault="285BF4DF" w14:paraId="5294FD57" w14:textId="629337E8">
            <w:pPr>
              <w:pStyle w:val="NoSpacing"/>
              <w:rPr>
                <w:rFonts w:ascii="ＭＳ 明朝" w:hAnsi="ＭＳ 明朝" w:eastAsia="ＭＳ 明朝" w:cs="ＭＳ 明朝" w:asciiTheme="minorEastAsia" w:hAnsiTheme="minorEastAsia" w:eastAsiaTheme="minorEastAsia" w:cstheme="minorEastAsia"/>
                <w:sz w:val="22"/>
                <w:szCs w:val="22"/>
              </w:rPr>
            </w:pPr>
          </w:p>
          <w:p w:rsidR="1D046BAC" w:rsidP="20815599" w:rsidRDefault="1D046BAC" w14:paraId="4C90E6ED" w14:textId="2C21AF00">
            <w:pPr>
              <w:pStyle w:val="NoSpacing"/>
              <w:rPr>
                <w:rFonts w:ascii="MS Mincho" w:hAnsi="MS Mincho" w:eastAsia="MS Mincho" w:cs="MS Mincho" w:asciiTheme="minorEastAsia" w:hAnsiTheme="minorEastAsia" w:eastAsiaTheme="minorEastAsia" w:cstheme="minorEastAsia"/>
                <w:sz w:val="22"/>
                <w:szCs w:val="22"/>
              </w:rPr>
            </w:pPr>
          </w:p>
        </w:tc>
      </w:tr>
    </w:tbl>
    <w:p w:rsidR="519A8F4E" w:rsidP="20815599" w:rsidRDefault="519A8F4E" w14:paraId="2B8E3698" w14:textId="3DC364B5">
      <w:pPr>
        <w:pStyle w:val="NoSpacing"/>
        <w:rPr>
          <w:rFonts w:ascii="MS Mincho" w:hAnsi="MS Mincho" w:eastAsia="MS Mincho" w:cs="MS Mincho" w:asciiTheme="minorEastAsia" w:hAnsiTheme="minorEastAsia" w:eastAsiaTheme="minorEastAsia" w:cstheme="minorEastAsia"/>
          <w:sz w:val="22"/>
          <w:szCs w:val="22"/>
        </w:rPr>
      </w:pPr>
      <w:r w:rsidRPr="20815599" w:rsidR="164F2FE6">
        <w:rPr>
          <w:rFonts w:ascii="MS Mincho" w:hAnsi="MS Mincho" w:eastAsia="MS Mincho" w:cs="MS Mincho" w:asciiTheme="minorEastAsia" w:hAnsiTheme="minorEastAsia" w:eastAsiaTheme="minorEastAsia" w:cstheme="minorEastAsia"/>
          <w:sz w:val="22"/>
          <w:szCs w:val="22"/>
        </w:rPr>
        <w:t>　　　　　　　　　　　　　　　　　　　　　　　　　</w:t>
      </w:r>
      <w:r w:rsidRPr="20815599" w:rsidR="13F96FD2">
        <w:rPr>
          <w:rFonts w:ascii="MS Mincho" w:hAnsi="MS Mincho" w:eastAsia="MS Mincho" w:cs="MS Mincho" w:asciiTheme="minorEastAsia" w:hAnsiTheme="minorEastAsia" w:eastAsiaTheme="minorEastAsia" w:cstheme="minorEastAsia"/>
          <w:sz w:val="22"/>
          <w:szCs w:val="22"/>
        </w:rPr>
        <w:t>　</w:t>
      </w:r>
      <w:r w:rsidRPr="20815599" w:rsidR="01B7D15C">
        <w:rPr>
          <w:rFonts w:ascii="MS Mincho" w:hAnsi="MS Mincho" w:eastAsia="MS Mincho" w:cs="MS Mincho" w:asciiTheme="minorEastAsia" w:hAnsiTheme="minorEastAsia" w:eastAsiaTheme="minorEastAsia" w:cstheme="minorEastAsia"/>
          <w:sz w:val="22"/>
          <w:szCs w:val="22"/>
        </w:rPr>
        <w:t>※</w:t>
      </w:r>
      <w:r w:rsidRPr="20815599" w:rsidR="01B7D15C">
        <w:rPr>
          <w:rFonts w:ascii="MS Mincho" w:hAnsi="MS Mincho" w:eastAsia="MS Mincho" w:cs="MS Mincho" w:asciiTheme="minorEastAsia" w:hAnsiTheme="minorEastAsia" w:eastAsiaTheme="minorEastAsia" w:cstheme="minorEastAsia"/>
          <w:sz w:val="22"/>
          <w:szCs w:val="22"/>
        </w:rPr>
        <w:t>必要に応じて行を</w:t>
      </w:r>
      <w:r w:rsidRPr="20815599" w:rsidR="0AA35DBF">
        <w:rPr>
          <w:rFonts w:ascii="MS Mincho" w:hAnsi="MS Mincho" w:eastAsia="MS Mincho" w:cs="MS Mincho" w:asciiTheme="minorEastAsia" w:hAnsiTheme="minorEastAsia" w:eastAsiaTheme="minorEastAsia" w:cstheme="minorEastAsia"/>
          <w:sz w:val="22"/>
          <w:szCs w:val="22"/>
        </w:rPr>
        <w:t>追加してください</w:t>
      </w:r>
      <w:r w:rsidRPr="20815599" w:rsidR="6F3637F5">
        <w:rPr>
          <w:rFonts w:ascii="MS Mincho" w:hAnsi="MS Mincho" w:eastAsia="MS Mincho" w:cs="MS Mincho" w:asciiTheme="minorEastAsia" w:hAnsiTheme="minorEastAsia" w:eastAsiaTheme="minorEastAsia" w:cstheme="minorEastAsia"/>
          <w:sz w:val="22"/>
          <w:szCs w:val="22"/>
        </w:rPr>
        <w:t>　</w:t>
      </w:r>
    </w:p>
    <w:p w:rsidR="0E3983E4" w:rsidP="20815599" w:rsidRDefault="0E3983E4" w14:paraId="637E41ED" w14:textId="21B790BB">
      <w:pPr>
        <w:pStyle w:val="NoSpacing"/>
        <w:rPr>
          <w:rFonts w:ascii="MS Mincho" w:hAnsi="MS Mincho" w:eastAsia="MS Mincho" w:cs="MS Mincho" w:asciiTheme="minorEastAsia" w:hAnsiTheme="minorEastAsia" w:eastAsiaTheme="minorEastAsia" w:cstheme="minorEastAsia"/>
          <w:sz w:val="22"/>
          <w:szCs w:val="22"/>
        </w:rPr>
      </w:pPr>
      <w:r w:rsidRPr="20815599" w:rsidR="10E14E11">
        <w:rPr>
          <w:rFonts w:ascii="MS Mincho" w:hAnsi="MS Mincho" w:eastAsia="MS Mincho" w:cs="MS Mincho" w:asciiTheme="minorEastAsia" w:hAnsiTheme="minorEastAsia" w:eastAsiaTheme="minorEastAsia" w:cstheme="minorEastAsia"/>
          <w:sz w:val="22"/>
          <w:szCs w:val="22"/>
        </w:rPr>
        <w:t>【</w:t>
      </w:r>
      <w:r w:rsidRPr="20815599" w:rsidR="10E14E11">
        <w:rPr>
          <w:rFonts w:ascii="MS Mincho" w:hAnsi="MS Mincho" w:eastAsia="MS Mincho" w:cs="MS Mincho" w:asciiTheme="minorEastAsia" w:hAnsiTheme="minorEastAsia" w:eastAsiaTheme="minorEastAsia" w:cstheme="minorEastAsia"/>
          <w:sz w:val="22"/>
          <w:szCs w:val="22"/>
        </w:rPr>
        <w:t>添付書類</w:t>
      </w:r>
      <w:r w:rsidRPr="20815599" w:rsidR="10E14E11">
        <w:rPr>
          <w:rFonts w:ascii="MS Mincho" w:hAnsi="MS Mincho" w:eastAsia="MS Mincho" w:cs="MS Mincho" w:asciiTheme="minorEastAsia" w:hAnsiTheme="minorEastAsia" w:eastAsiaTheme="minorEastAsia" w:cstheme="minorEastAsia"/>
          <w:sz w:val="22"/>
          <w:szCs w:val="22"/>
        </w:rPr>
        <w:t>】</w:t>
      </w:r>
    </w:p>
    <w:p w:rsidR="0E3983E4" w:rsidP="20815599" w:rsidRDefault="0E3983E4" w14:paraId="34F0632B" w14:textId="1F8EB66A">
      <w:pPr>
        <w:pStyle w:val="NoSpacing"/>
        <w:rPr>
          <w:rFonts w:ascii="MS Mincho" w:hAnsi="MS Mincho" w:eastAsia="MS Mincho" w:cs="MS Mincho" w:asciiTheme="minorEastAsia" w:hAnsiTheme="minorEastAsia" w:eastAsiaTheme="minorEastAsia" w:cstheme="minorEastAsia"/>
          <w:sz w:val="22"/>
          <w:szCs w:val="22"/>
        </w:rPr>
      </w:pPr>
      <w:r w:rsidRPr="20815599" w:rsidR="1C51BE97">
        <w:rPr>
          <w:rFonts w:ascii="MS Mincho" w:hAnsi="MS Mincho" w:eastAsia="MS Mincho" w:cs="MS Mincho" w:asciiTheme="minorEastAsia" w:hAnsiTheme="minorEastAsia" w:eastAsiaTheme="minorEastAsia" w:cstheme="minorEastAsia"/>
          <w:sz w:val="22"/>
          <w:szCs w:val="22"/>
        </w:rPr>
        <w:t>・</w:t>
      </w:r>
      <w:r w:rsidRPr="20815599" w:rsidR="1DF71483">
        <w:rPr>
          <w:rFonts w:ascii="MS Mincho" w:hAnsi="MS Mincho" w:eastAsia="MS Mincho" w:cs="MS Mincho" w:asciiTheme="minorEastAsia" w:hAnsiTheme="minorEastAsia" w:eastAsiaTheme="minorEastAsia" w:cstheme="minorEastAsia"/>
          <w:sz w:val="22"/>
          <w:szCs w:val="22"/>
        </w:rPr>
        <w:t>履歴</w:t>
      </w:r>
      <w:r w:rsidRPr="20815599" w:rsidR="1C51BE97">
        <w:rPr>
          <w:rFonts w:ascii="MS Mincho" w:hAnsi="MS Mincho" w:eastAsia="MS Mincho" w:cs="MS Mincho" w:asciiTheme="minorEastAsia" w:hAnsiTheme="minorEastAsia" w:eastAsiaTheme="minorEastAsia" w:cstheme="minorEastAsia"/>
          <w:sz w:val="22"/>
          <w:szCs w:val="22"/>
        </w:rPr>
        <w:t>書（任意様式</w:t>
      </w:r>
      <w:r w:rsidRPr="20815599" w:rsidR="1C51BE97">
        <w:rPr>
          <w:rFonts w:ascii="MS Mincho" w:hAnsi="MS Mincho" w:eastAsia="MS Mincho" w:cs="MS Mincho" w:asciiTheme="minorEastAsia" w:hAnsiTheme="minorEastAsia" w:eastAsiaTheme="minorEastAsia" w:cstheme="minorEastAsia"/>
          <w:sz w:val="22"/>
          <w:szCs w:val="22"/>
        </w:rPr>
        <w:t>）</w:t>
      </w:r>
    </w:p>
    <w:p w:rsidR="0E3983E4" w:rsidP="20815599" w:rsidRDefault="0E3983E4" w14:paraId="0EB5C8D2" w14:textId="1B20F912">
      <w:pPr>
        <w:pStyle w:val="NoSpacing"/>
        <w:rPr>
          <w:rFonts w:ascii="MS Mincho" w:hAnsi="MS Mincho" w:eastAsia="MS Mincho" w:cs="MS Mincho" w:asciiTheme="minorEastAsia" w:hAnsiTheme="minorEastAsia" w:eastAsiaTheme="minorEastAsia" w:cstheme="minorEastAsia"/>
          <w:sz w:val="22"/>
          <w:szCs w:val="22"/>
        </w:rPr>
      </w:pPr>
      <w:r w:rsidRPr="20815599" w:rsidR="371BC10E">
        <w:rPr>
          <w:rFonts w:ascii="MS Mincho" w:hAnsi="MS Mincho" w:eastAsia="MS Mincho" w:cs="MS Mincho" w:asciiTheme="minorEastAsia" w:hAnsiTheme="minorEastAsia" w:eastAsiaTheme="minorEastAsia" w:cstheme="minorEastAsia"/>
          <w:sz w:val="22"/>
          <w:szCs w:val="22"/>
        </w:rPr>
        <w:t>・</w:t>
      </w:r>
      <w:r w:rsidRPr="20815599" w:rsidR="371BC10E">
        <w:rPr>
          <w:rFonts w:ascii="MS Mincho" w:hAnsi="MS Mincho" w:eastAsia="MS Mincho" w:cs="MS Mincho" w:asciiTheme="minorEastAsia" w:hAnsiTheme="minorEastAsia" w:eastAsiaTheme="minorEastAsia" w:cstheme="minorEastAsia"/>
          <w:sz w:val="22"/>
          <w:szCs w:val="22"/>
        </w:rPr>
        <w:t>勤務する企業等が地域活性化起業人（副業型）として活動する旨及び副業携形態を承諾していることがわかる資料</w:t>
      </w:r>
      <w:r w:rsidRPr="20815599" w:rsidR="371BC10E">
        <w:rPr>
          <w:rFonts w:ascii="MS Mincho" w:hAnsi="MS Mincho" w:eastAsia="MS Mincho" w:cs="MS Mincho" w:asciiTheme="minorEastAsia" w:hAnsiTheme="minorEastAsia" w:eastAsiaTheme="minorEastAsia" w:cstheme="minorEastAsia"/>
          <w:sz w:val="22"/>
          <w:szCs w:val="22"/>
        </w:rPr>
        <w:t xml:space="preserve"> </w:t>
      </w:r>
      <w:r w:rsidRPr="20815599" w:rsidR="371BC10E">
        <w:rPr>
          <w:rFonts w:ascii="MS Mincho" w:hAnsi="MS Mincho" w:eastAsia="MS Mincho" w:cs="MS Mincho" w:asciiTheme="minorEastAsia" w:hAnsiTheme="minorEastAsia" w:eastAsiaTheme="minorEastAsia" w:cstheme="minorEastAsia"/>
          <w:sz w:val="22"/>
          <w:szCs w:val="22"/>
        </w:rPr>
        <w:t>（様式２、任意様式可）</w:t>
      </w:r>
    </w:p>
    <w:p xmlns:wp14="http://schemas.microsoft.com/office/word/2010/wordml" w:rsidP="4907C3F4" w14:paraId="47FFFB25" wp14:textId="5629B762">
      <w:pPr>
        <w:pStyle w:val="NoSpacing"/>
        <w:rPr>
          <w:rFonts w:ascii="ＭＳ 明朝" w:hAnsi="ＭＳ 明朝" w:eastAsia="ＭＳ 明朝" w:cs="ＭＳ 明朝" w:asciiTheme="minorEastAsia" w:hAnsiTheme="minorEastAsia" w:eastAsiaTheme="minorEastAsia" w:cstheme="minorEastAsia"/>
          <w:sz w:val="22"/>
          <w:szCs w:val="22"/>
        </w:rPr>
      </w:pPr>
      <w:r w:rsidRPr="4907C3F4" w:rsidR="1B00B230">
        <w:rPr>
          <w:rFonts w:ascii="ＭＳ 明朝" w:hAnsi="ＭＳ 明朝" w:eastAsia="ＭＳ 明朝" w:cs="ＭＳ 明朝" w:asciiTheme="minorEastAsia" w:hAnsiTheme="minorEastAsia" w:eastAsiaTheme="minorEastAsia" w:cstheme="minorEastAsia"/>
          <w:sz w:val="22"/>
          <w:szCs w:val="22"/>
        </w:rPr>
        <w:t>・</w:t>
      </w:r>
      <w:r w:rsidRPr="4907C3F4" w:rsidR="1B00B230">
        <w:rPr>
          <w:rFonts w:ascii="ＭＳ 明朝" w:hAnsi="ＭＳ 明朝" w:eastAsia="ＭＳ 明朝" w:cs="ＭＳ 明朝" w:asciiTheme="minorEastAsia" w:hAnsiTheme="minorEastAsia" w:eastAsiaTheme="minorEastAsia" w:cstheme="minorEastAsia"/>
          <w:sz w:val="22"/>
          <w:szCs w:val="22"/>
        </w:rPr>
        <w:t>企画書（任意様式</w:t>
      </w:r>
      <w:r w:rsidRPr="4907C3F4" w:rsidR="1B00B230">
        <w:rPr>
          <w:rFonts w:ascii="ＭＳ 明朝" w:hAnsi="ＭＳ 明朝" w:eastAsia="ＭＳ 明朝" w:cs="ＭＳ 明朝" w:asciiTheme="minorEastAsia" w:hAnsiTheme="minorEastAsia" w:eastAsiaTheme="minorEastAsia" w:cstheme="minorEastAsia"/>
          <w:sz w:val="22"/>
          <w:szCs w:val="22"/>
        </w:rPr>
        <w:t>）：</w:t>
      </w:r>
      <w:r w:rsidRPr="4907C3F4" w:rsidR="6A2F3D45">
        <w:rPr>
          <w:rFonts w:ascii="ＭＳ 明朝" w:hAnsi="ＭＳ 明朝" w:eastAsia="ＭＳ 明朝" w:cs="ＭＳ 明朝" w:asciiTheme="minorEastAsia" w:hAnsiTheme="minorEastAsia" w:eastAsiaTheme="minorEastAsia" w:cstheme="minorEastAsia"/>
          <w:sz w:val="22"/>
          <w:szCs w:val="22"/>
        </w:rPr>
        <w:t>各</w:t>
      </w:r>
      <w:r w:rsidRPr="4907C3F4" w:rsidR="287274C7">
        <w:rPr>
          <w:rFonts w:ascii="ＭＳ 明朝" w:hAnsi="ＭＳ 明朝" w:eastAsia="ＭＳ 明朝" w:cs="ＭＳ 明朝" w:asciiTheme="minorEastAsia" w:hAnsiTheme="minorEastAsia" w:eastAsiaTheme="minorEastAsia" w:cstheme="minorEastAsia"/>
          <w:sz w:val="22"/>
          <w:szCs w:val="22"/>
        </w:rPr>
        <w:t>テーマ</w:t>
      </w:r>
      <w:r w:rsidRPr="4907C3F4" w:rsidR="1EAD78AD">
        <w:rPr>
          <w:rFonts w:ascii="ＭＳ 明朝" w:hAnsi="ＭＳ 明朝" w:eastAsia="ＭＳ 明朝" w:cs="ＭＳ 明朝" w:asciiTheme="minorEastAsia" w:hAnsiTheme="minorEastAsia" w:eastAsiaTheme="minorEastAsia" w:cstheme="minorEastAsia"/>
          <w:sz w:val="22"/>
          <w:szCs w:val="22"/>
        </w:rPr>
        <w:t>について、A4</w:t>
      </w:r>
      <w:r w:rsidRPr="4907C3F4" w:rsidR="4B41A8EE">
        <w:rPr>
          <w:rFonts w:ascii="ＭＳ 明朝" w:hAnsi="ＭＳ 明朝" w:eastAsia="ＭＳ 明朝" w:cs="ＭＳ 明朝" w:asciiTheme="minorEastAsia" w:hAnsiTheme="minorEastAsia" w:eastAsiaTheme="minorEastAsia" w:cstheme="minorEastAsia"/>
          <w:sz w:val="22"/>
          <w:szCs w:val="22"/>
        </w:rPr>
        <w:t>　</w:t>
      </w:r>
      <w:r w:rsidRPr="4907C3F4" w:rsidR="1EAD78AD">
        <w:rPr>
          <w:rFonts w:ascii="ＭＳ 明朝" w:hAnsi="ＭＳ 明朝" w:eastAsia="ＭＳ 明朝" w:cs="ＭＳ 明朝" w:asciiTheme="minorEastAsia" w:hAnsiTheme="minorEastAsia" w:eastAsiaTheme="minorEastAsia" w:cstheme="minorEastAsia"/>
          <w:sz w:val="22"/>
          <w:szCs w:val="22"/>
        </w:rPr>
        <w:t>1枚程度で</w:t>
      </w:r>
      <w:r w:rsidRPr="4907C3F4" w:rsidR="7AD8D12F">
        <w:rPr>
          <w:rFonts w:ascii="ＭＳ 明朝" w:hAnsi="ＭＳ 明朝" w:eastAsia="ＭＳ 明朝" w:cs="ＭＳ 明朝" w:asciiTheme="minorEastAsia" w:hAnsiTheme="minorEastAsia" w:eastAsiaTheme="minorEastAsia" w:cstheme="minorEastAsia"/>
          <w:sz w:val="22"/>
          <w:szCs w:val="22"/>
        </w:rPr>
        <w:t>作成</w:t>
      </w:r>
      <w:r w:rsidRPr="4907C3F4" w:rsidR="1EAD78AD">
        <w:rPr>
          <w:rFonts w:ascii="ＭＳ 明朝" w:hAnsi="ＭＳ 明朝" w:eastAsia="ＭＳ 明朝" w:cs="ＭＳ 明朝" w:asciiTheme="minorEastAsia" w:hAnsiTheme="minorEastAsia" w:eastAsiaTheme="minorEastAsia" w:cstheme="minorEastAsia"/>
          <w:sz w:val="22"/>
          <w:szCs w:val="22"/>
        </w:rPr>
        <w:t>してください。</w:t>
      </w:r>
    </w:p>
    <w:p w:rsidR="4F64FE21" w:rsidP="4907C3F4" w:rsidRDefault="4F64FE21" w14:paraId="297BF2E1" w14:textId="314659C2">
      <w:pPr>
        <w:pStyle w:val="NoSpacing"/>
        <w:rPr>
          <w:rFonts w:ascii="ＭＳ 明朝" w:hAnsi="ＭＳ 明朝" w:eastAsia="ＭＳ 明朝" w:cs="ＭＳ 明朝" w:asciiTheme="minorEastAsia" w:hAnsiTheme="minorEastAsia" w:eastAsiaTheme="minorEastAsia" w:cstheme="minorEastAsia"/>
          <w:b w:val="0"/>
          <w:bCs w:val="0"/>
          <w:i w:val="0"/>
          <w:iCs w:val="0"/>
          <w:caps w:val="0"/>
          <w:smallCaps w:val="0"/>
          <w:noProof w:val="0"/>
          <w:color w:val="000000" w:themeColor="text1" w:themeTint="FF" w:themeShade="FF"/>
          <w:sz w:val="22"/>
          <w:szCs w:val="22"/>
          <w:lang w:val="en-US"/>
        </w:rPr>
      </w:pPr>
      <w:r w:rsidRPr="4907C3F4" w:rsidR="3D98B392">
        <w:rPr>
          <w:rFonts w:ascii="ＭＳ 明朝" w:hAnsi="ＭＳ 明朝" w:eastAsia="ＭＳ 明朝" w:cs="ＭＳ 明朝" w:asciiTheme="minorEastAsia" w:hAnsiTheme="minorEastAsia" w:eastAsiaTheme="minorEastAsia" w:cstheme="minorEastAsia"/>
          <w:sz w:val="22"/>
          <w:szCs w:val="22"/>
        </w:rPr>
        <w:t>◉</w:t>
      </w:r>
      <w:r w:rsidRPr="4907C3F4" w:rsidR="3D98B392">
        <w:rPr>
          <w:rFonts w:ascii="ＭＳ 明朝" w:hAnsi="ＭＳ 明朝" w:eastAsia="ＭＳ 明朝" w:cs="ＭＳ 明朝" w:asciiTheme="minorEastAsia" w:hAnsiTheme="minorEastAsia" w:eastAsiaTheme="minorEastAsia" w:cstheme="minorEastAsia"/>
          <w:sz w:val="22"/>
          <w:szCs w:val="22"/>
        </w:rPr>
        <w:t>シティプロモーションアドバイザ</w:t>
      </w:r>
      <w:r w:rsidRPr="4907C3F4" w:rsidR="3D98B392">
        <w:rPr>
          <w:rFonts w:ascii="ＭＳ 明朝" w:hAnsi="ＭＳ 明朝" w:eastAsia="ＭＳ 明朝" w:cs="ＭＳ 明朝" w:asciiTheme="minorEastAsia" w:hAnsiTheme="minorEastAsia" w:eastAsiaTheme="minorEastAsia" w:cstheme="minorEastAsia"/>
          <w:sz w:val="22"/>
          <w:szCs w:val="22"/>
        </w:rPr>
        <w:t>ー：「</w:t>
      </w:r>
      <w:r w:rsidRPr="4907C3F4" w:rsidR="0CD3E8DF">
        <w:rPr>
          <w:rFonts w:ascii="ＭＳ 明朝" w:hAnsi="ＭＳ 明朝" w:eastAsia="ＭＳ 明朝" w:cs="ＭＳ 明朝" w:asciiTheme="minorEastAsia" w:hAnsiTheme="minorEastAsia" w:eastAsiaTheme="minorEastAsia" w:cstheme="minorEastAsia"/>
          <w:noProof w:val="0"/>
          <w:sz w:val="22"/>
          <w:szCs w:val="22"/>
          <w:lang w:val="en-US"/>
        </w:rPr>
        <w:t>市民参加型のプロモーション施策に関する提案</w:t>
      </w:r>
      <w:r w:rsidRPr="4907C3F4" w:rsidR="3D98B392">
        <w:rPr>
          <w:rFonts w:ascii="ＭＳ 明朝" w:hAnsi="ＭＳ 明朝" w:eastAsia="ＭＳ 明朝" w:cs="ＭＳ 明朝" w:asciiTheme="minorEastAsia" w:hAnsiTheme="minorEastAsia" w:eastAsiaTheme="minorEastAsia" w:cstheme="minorEastAsia"/>
          <w:noProof w:val="0"/>
          <w:sz w:val="22"/>
          <w:szCs w:val="22"/>
          <w:lang w:val="en-US"/>
        </w:rPr>
        <w:t>」</w:t>
      </w:r>
    </w:p>
    <w:p xmlns:wp14="http://schemas.microsoft.com/office/word/2010/wordml" w:rsidP="285BF4DF" w14:paraId="4213EA60" wp14:textId="20B8334B">
      <w:pPr>
        <w:pStyle w:val="NoSpacing"/>
        <w:rPr>
          <w:rFonts w:ascii="ＭＳ 明朝" w:hAnsi="ＭＳ 明朝" w:eastAsia="ＭＳ 明朝" w:cs="ＭＳ 明朝" w:asciiTheme="minorEastAsia" w:hAnsiTheme="minorEastAsia" w:eastAsiaTheme="minorEastAsia" w:cstheme="minorEastAsia"/>
          <w:noProof w:val="0"/>
          <w:sz w:val="22"/>
          <w:szCs w:val="22"/>
          <w:lang w:val="en-US"/>
        </w:rPr>
      </w:pPr>
      <w:r w:rsidRPr="285BF4DF" w:rsidR="167E853B">
        <w:rPr>
          <w:rFonts w:ascii="ＭＳ 明朝" w:hAnsi="ＭＳ 明朝" w:eastAsia="ＭＳ 明朝" w:cs="ＭＳ 明朝" w:asciiTheme="minorEastAsia" w:hAnsiTheme="minorEastAsia" w:eastAsiaTheme="minorEastAsia" w:cstheme="minorEastAsia"/>
          <w:sz w:val="22"/>
          <w:szCs w:val="22"/>
        </w:rPr>
        <w:t>◉</w:t>
      </w:r>
      <w:r w:rsidRPr="285BF4DF" w:rsidR="0F8F6B67">
        <w:rPr>
          <w:rFonts w:ascii="ＭＳ 明朝" w:hAnsi="ＭＳ 明朝" w:eastAsia="ＭＳ 明朝" w:cs="ＭＳ 明朝" w:asciiTheme="minorEastAsia" w:hAnsiTheme="minorEastAsia" w:eastAsiaTheme="minorEastAsia" w:cstheme="minorEastAsia"/>
          <w:sz w:val="22"/>
          <w:szCs w:val="22"/>
        </w:rPr>
        <w:t>ブランディング統括プロデューサ</w:t>
      </w:r>
      <w:r w:rsidRPr="285BF4DF" w:rsidR="0F8F6B67">
        <w:rPr>
          <w:rFonts w:ascii="ＭＳ 明朝" w:hAnsi="ＭＳ 明朝" w:eastAsia="ＭＳ 明朝" w:cs="ＭＳ 明朝" w:asciiTheme="minorEastAsia" w:hAnsiTheme="minorEastAsia" w:eastAsiaTheme="minorEastAsia" w:cstheme="minorEastAsia"/>
          <w:sz w:val="22"/>
          <w:szCs w:val="22"/>
        </w:rPr>
        <w:t>ー：「</w:t>
      </w:r>
      <w:r w:rsidRPr="285BF4DF" w:rsidR="1B0031B6">
        <w:rPr>
          <w:rFonts w:ascii="Yu Gothic" w:hAnsi="Yu Gothic" w:eastAsia="Yu Gothic" w:cs="Yu Gothic"/>
          <w:b w:val="0"/>
          <w:bCs w:val="0"/>
          <w:i w:val="0"/>
          <w:iCs w:val="0"/>
          <w:caps w:val="0"/>
          <w:smallCaps w:val="0"/>
          <w:noProof w:val="0"/>
          <w:color w:val="242424"/>
          <w:sz w:val="22"/>
          <w:szCs w:val="22"/>
          <w:lang w:val="en-US"/>
        </w:rPr>
        <w:t>都市ブランド構築に関する分析・方針の提案</w:t>
      </w:r>
      <w:r w:rsidRPr="285BF4DF" w:rsidR="0F8F6B67">
        <w:rPr>
          <w:rFonts w:ascii="ＭＳ 明朝" w:hAnsi="ＭＳ 明朝" w:eastAsia="ＭＳ 明朝" w:cs="ＭＳ 明朝" w:asciiTheme="minorEastAsia" w:hAnsiTheme="minorEastAsia" w:eastAsiaTheme="minorEastAsia" w:cstheme="minorEastAsia"/>
          <w:sz w:val="22"/>
          <w:szCs w:val="22"/>
        </w:rPr>
        <w:t xml:space="preserve"> 」</w:t>
      </w:r>
    </w:p>
    <w:p xmlns:wp14="http://schemas.microsoft.com/office/word/2010/wordml" w:rsidP="285BF4DF" w14:paraId="24830F3E" wp14:textId="0E1EF39E">
      <w:pPr>
        <w:pStyle w:val="NoSpacing"/>
        <w:rPr>
          <w:rFonts w:ascii="ＭＳ 明朝" w:hAnsi="ＭＳ 明朝" w:eastAsia="ＭＳ 明朝" w:cs="ＭＳ 明朝" w:asciiTheme="minorEastAsia" w:hAnsiTheme="minorEastAsia" w:eastAsiaTheme="minorEastAsia" w:cstheme="minorEastAsia"/>
          <w:sz w:val="22"/>
          <w:szCs w:val="22"/>
        </w:rPr>
      </w:pPr>
      <w:r w:rsidRPr="285BF4DF" w:rsidR="58C46DD9">
        <w:rPr>
          <w:rFonts w:ascii="ＭＳ 明朝" w:hAnsi="ＭＳ 明朝" w:eastAsia="ＭＳ 明朝" w:cs="ＭＳ 明朝" w:asciiTheme="minorEastAsia" w:hAnsiTheme="minorEastAsia" w:eastAsiaTheme="minorEastAsia" w:cstheme="minorEastAsia"/>
          <w:sz w:val="22"/>
          <w:szCs w:val="22"/>
        </w:rPr>
        <w:t>◉</w:t>
      </w:r>
      <w:r w:rsidRPr="285BF4DF" w:rsidR="7ED5CFAF">
        <w:rPr>
          <w:rFonts w:ascii="ＭＳ 明朝" w:hAnsi="ＭＳ 明朝" w:eastAsia="ＭＳ 明朝" w:cs="ＭＳ 明朝" w:asciiTheme="minorEastAsia" w:hAnsiTheme="minorEastAsia" w:eastAsiaTheme="minorEastAsia" w:cstheme="minorEastAsia"/>
          <w:sz w:val="22"/>
          <w:szCs w:val="22"/>
        </w:rPr>
        <w:t>アートコミュニケーションディレクタ</w:t>
      </w:r>
      <w:r w:rsidRPr="285BF4DF" w:rsidR="7ED5CFAF">
        <w:rPr>
          <w:rFonts w:ascii="ＭＳ 明朝" w:hAnsi="ＭＳ 明朝" w:eastAsia="ＭＳ 明朝" w:cs="ＭＳ 明朝" w:asciiTheme="minorEastAsia" w:hAnsiTheme="minorEastAsia" w:eastAsiaTheme="minorEastAsia" w:cstheme="minorEastAsia"/>
          <w:sz w:val="22"/>
          <w:szCs w:val="22"/>
        </w:rPr>
        <w:t>ー</w:t>
      </w:r>
      <w:r w:rsidRPr="285BF4DF" w:rsidR="779BA5FF">
        <w:rPr>
          <w:rFonts w:ascii="ＭＳ 明朝" w:hAnsi="ＭＳ 明朝" w:eastAsia="ＭＳ 明朝" w:cs="ＭＳ 明朝" w:asciiTheme="minorEastAsia" w:hAnsiTheme="minorEastAsia" w:eastAsiaTheme="minorEastAsia" w:cstheme="minorEastAsia"/>
          <w:sz w:val="22"/>
          <w:szCs w:val="22"/>
        </w:rPr>
        <w:t>：</w:t>
      </w:r>
      <w:r w:rsidRPr="285BF4DF" w:rsidR="1D5E3B39">
        <w:rPr>
          <w:rFonts w:ascii="ＭＳ 明朝" w:hAnsi="ＭＳ 明朝" w:eastAsia="ＭＳ 明朝" w:cs="ＭＳ 明朝" w:asciiTheme="minorEastAsia" w:hAnsiTheme="minorEastAsia" w:eastAsiaTheme="minorEastAsia" w:cstheme="minorEastAsia"/>
          <w:sz w:val="22"/>
          <w:szCs w:val="22"/>
        </w:rPr>
        <w:t>「</w:t>
      </w:r>
      <w:r w:rsidRPr="285BF4DF" w:rsidR="58DA4F20">
        <w:rPr>
          <w:rFonts w:ascii="Yu Gothic" w:hAnsi="Yu Gothic" w:eastAsia="Yu Gothic" w:cs="Yu Gothic"/>
          <w:b w:val="0"/>
          <w:bCs w:val="0"/>
          <w:i w:val="0"/>
          <w:iCs w:val="0"/>
          <w:caps w:val="0"/>
          <w:smallCaps w:val="0"/>
          <w:noProof w:val="0"/>
          <w:color w:val="242424"/>
          <w:sz w:val="22"/>
          <w:szCs w:val="22"/>
          <w:lang w:val="en-US"/>
        </w:rPr>
        <w:t>アートによる次世代へのブランド浸透の提案</w:t>
      </w:r>
      <w:r w:rsidRPr="285BF4DF" w:rsidR="1D5E3B39">
        <w:rPr>
          <w:rFonts w:ascii="ＭＳ 明朝" w:hAnsi="ＭＳ 明朝" w:eastAsia="ＭＳ 明朝" w:cs="ＭＳ 明朝" w:asciiTheme="minorEastAsia" w:hAnsiTheme="minorEastAsia" w:eastAsiaTheme="minorEastAsia" w:cstheme="minorEastAsia"/>
          <w:sz w:val="22"/>
          <w:szCs w:val="22"/>
        </w:rPr>
        <w:t>」</w:t>
      </w:r>
    </w:p>
    <w:sectPr w:rsidRPr="0006063C" w:rsidR="00FC693F" w:rsidSect="00034616">
      <w:pgSz w:w="12240" w:h="15840" w:orient="portrait"/>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intelligence2.xml><?xml version="1.0" encoding="utf-8"?>
<int2:intelligence xmlns:int2="http://schemas.microsoft.com/office/intelligence/2020/intelligence">
  <int2:observations>
    <int2:textHash int2:hashCode="2t+5efHOl7C4Yc" int2:id="SSxCTEYs">
      <int2:state int2:type="spell" int2:value="Rejected"/>
    </int2:textHash>
    <int2:textHash int2:hashCode="uj3VaXU4Fatktb" int2:id="xpy09tPQ">
      <int2:state int2:type="spell" int2:value="Rejected"/>
    </int2:textHash>
  </int2:observations>
  <int2:intelligenceSettings/>
</int2:intelligence>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A60CD"/>
    <w:rsid w:val="00AA1D8D"/>
    <w:rsid w:val="00B47730"/>
    <w:rsid w:val="00CB0664"/>
    <w:rsid w:val="00FC693F"/>
    <w:rsid w:val="0104D359"/>
    <w:rsid w:val="01A74796"/>
    <w:rsid w:val="01B0FC88"/>
    <w:rsid w:val="01B7D15C"/>
    <w:rsid w:val="01BA0347"/>
    <w:rsid w:val="0201F0CD"/>
    <w:rsid w:val="02F3B0E5"/>
    <w:rsid w:val="036A76D4"/>
    <w:rsid w:val="03E3BE57"/>
    <w:rsid w:val="044E1393"/>
    <w:rsid w:val="04679ECB"/>
    <w:rsid w:val="04B0993B"/>
    <w:rsid w:val="04EE6262"/>
    <w:rsid w:val="04EE6262"/>
    <w:rsid w:val="0585B92C"/>
    <w:rsid w:val="05CF1110"/>
    <w:rsid w:val="05D74109"/>
    <w:rsid w:val="081838D3"/>
    <w:rsid w:val="08820E8D"/>
    <w:rsid w:val="09A51B15"/>
    <w:rsid w:val="09AEC4F5"/>
    <w:rsid w:val="09B82FB6"/>
    <w:rsid w:val="09C50EA5"/>
    <w:rsid w:val="0A509E32"/>
    <w:rsid w:val="0A76F639"/>
    <w:rsid w:val="0AA35DBF"/>
    <w:rsid w:val="0B04CDBF"/>
    <w:rsid w:val="0B56FD1E"/>
    <w:rsid w:val="0B5868AB"/>
    <w:rsid w:val="0BD6CBCF"/>
    <w:rsid w:val="0BE36EF3"/>
    <w:rsid w:val="0C79E855"/>
    <w:rsid w:val="0CD3E8DF"/>
    <w:rsid w:val="0CDCB788"/>
    <w:rsid w:val="0D0314EE"/>
    <w:rsid w:val="0D035572"/>
    <w:rsid w:val="0D0DEFE5"/>
    <w:rsid w:val="0D0E8BB2"/>
    <w:rsid w:val="0D79DEA2"/>
    <w:rsid w:val="0D89913E"/>
    <w:rsid w:val="0DAA998C"/>
    <w:rsid w:val="0E0A88F4"/>
    <w:rsid w:val="0E3983E4"/>
    <w:rsid w:val="0E4F09F4"/>
    <w:rsid w:val="0E6379C2"/>
    <w:rsid w:val="0E9339D0"/>
    <w:rsid w:val="0EE609B7"/>
    <w:rsid w:val="0F5E1CCC"/>
    <w:rsid w:val="0F8F6B67"/>
    <w:rsid w:val="1067F121"/>
    <w:rsid w:val="10AFFE5E"/>
    <w:rsid w:val="10C1AA38"/>
    <w:rsid w:val="10E14E11"/>
    <w:rsid w:val="1101FEFA"/>
    <w:rsid w:val="11F99F1C"/>
    <w:rsid w:val="126EDF53"/>
    <w:rsid w:val="12BB0488"/>
    <w:rsid w:val="134F955A"/>
    <w:rsid w:val="1371FA88"/>
    <w:rsid w:val="13894B28"/>
    <w:rsid w:val="13A43C52"/>
    <w:rsid w:val="13F96FD2"/>
    <w:rsid w:val="14A6F351"/>
    <w:rsid w:val="14BD16AE"/>
    <w:rsid w:val="14E0D92C"/>
    <w:rsid w:val="15BF5FCD"/>
    <w:rsid w:val="1641D108"/>
    <w:rsid w:val="164F2FE6"/>
    <w:rsid w:val="167E853B"/>
    <w:rsid w:val="17195A0C"/>
    <w:rsid w:val="17462801"/>
    <w:rsid w:val="1788EDCA"/>
    <w:rsid w:val="17CC649F"/>
    <w:rsid w:val="18658E48"/>
    <w:rsid w:val="1877AB6B"/>
    <w:rsid w:val="1895D4D6"/>
    <w:rsid w:val="18F93B6C"/>
    <w:rsid w:val="191D762E"/>
    <w:rsid w:val="198869C5"/>
    <w:rsid w:val="1991260F"/>
    <w:rsid w:val="19D0A0A2"/>
    <w:rsid w:val="1A1B1559"/>
    <w:rsid w:val="1A44EA20"/>
    <w:rsid w:val="1A812C20"/>
    <w:rsid w:val="1B0031B6"/>
    <w:rsid w:val="1B00B230"/>
    <w:rsid w:val="1B47CBE2"/>
    <w:rsid w:val="1BAEEF68"/>
    <w:rsid w:val="1C08B441"/>
    <w:rsid w:val="1C3F8E83"/>
    <w:rsid w:val="1C51BE97"/>
    <w:rsid w:val="1C96A651"/>
    <w:rsid w:val="1CA62ED1"/>
    <w:rsid w:val="1CDE937C"/>
    <w:rsid w:val="1CFE94A4"/>
    <w:rsid w:val="1D046BAC"/>
    <w:rsid w:val="1D05C6FE"/>
    <w:rsid w:val="1D307E06"/>
    <w:rsid w:val="1D5E3B39"/>
    <w:rsid w:val="1DF71483"/>
    <w:rsid w:val="1E1BF41D"/>
    <w:rsid w:val="1E6673AE"/>
    <w:rsid w:val="1EAD78AD"/>
    <w:rsid w:val="1EED8D64"/>
    <w:rsid w:val="1FBD4AA8"/>
    <w:rsid w:val="20815599"/>
    <w:rsid w:val="20AACD1E"/>
    <w:rsid w:val="20BE9BDE"/>
    <w:rsid w:val="20C2F828"/>
    <w:rsid w:val="20CB7D98"/>
    <w:rsid w:val="20F5A677"/>
    <w:rsid w:val="217D2663"/>
    <w:rsid w:val="218FBF6A"/>
    <w:rsid w:val="221D2D42"/>
    <w:rsid w:val="222A2E48"/>
    <w:rsid w:val="2244AF3B"/>
    <w:rsid w:val="229E9AF4"/>
    <w:rsid w:val="22BF1AE7"/>
    <w:rsid w:val="22FA3131"/>
    <w:rsid w:val="237DE8CA"/>
    <w:rsid w:val="239AE082"/>
    <w:rsid w:val="239B509B"/>
    <w:rsid w:val="23A80174"/>
    <w:rsid w:val="24138114"/>
    <w:rsid w:val="24CAF9BA"/>
    <w:rsid w:val="24CB63C4"/>
    <w:rsid w:val="2557909A"/>
    <w:rsid w:val="25591274"/>
    <w:rsid w:val="26077B60"/>
    <w:rsid w:val="263022AA"/>
    <w:rsid w:val="2632C29E"/>
    <w:rsid w:val="267598E6"/>
    <w:rsid w:val="26D0DA46"/>
    <w:rsid w:val="2739826B"/>
    <w:rsid w:val="2859DF8A"/>
    <w:rsid w:val="285BF4DF"/>
    <w:rsid w:val="287274C7"/>
    <w:rsid w:val="28C00F2A"/>
    <w:rsid w:val="29549C24"/>
    <w:rsid w:val="29665659"/>
    <w:rsid w:val="29891CC2"/>
    <w:rsid w:val="2AB5B596"/>
    <w:rsid w:val="2ACDC5AE"/>
    <w:rsid w:val="2AD46357"/>
    <w:rsid w:val="2ADB7E83"/>
    <w:rsid w:val="2AE0135B"/>
    <w:rsid w:val="2B961811"/>
    <w:rsid w:val="2D3C720F"/>
    <w:rsid w:val="2DE52223"/>
    <w:rsid w:val="2E06E760"/>
    <w:rsid w:val="2EC4CF41"/>
    <w:rsid w:val="2EC59CC8"/>
    <w:rsid w:val="2EF39DAA"/>
    <w:rsid w:val="2FD89FDB"/>
    <w:rsid w:val="302AF6F0"/>
    <w:rsid w:val="3081EB99"/>
    <w:rsid w:val="309FFD9B"/>
    <w:rsid w:val="30A82D64"/>
    <w:rsid w:val="30F2C171"/>
    <w:rsid w:val="3155D946"/>
    <w:rsid w:val="31682A23"/>
    <w:rsid w:val="31D81294"/>
    <w:rsid w:val="31F01721"/>
    <w:rsid w:val="333CDDC4"/>
    <w:rsid w:val="33415A99"/>
    <w:rsid w:val="337E494D"/>
    <w:rsid w:val="3383F3AF"/>
    <w:rsid w:val="33AA0152"/>
    <w:rsid w:val="33C63E20"/>
    <w:rsid w:val="33DEC2EF"/>
    <w:rsid w:val="33F6698B"/>
    <w:rsid w:val="34CAECC7"/>
    <w:rsid w:val="35CA5370"/>
    <w:rsid w:val="35E2B40E"/>
    <w:rsid w:val="35E5B9FD"/>
    <w:rsid w:val="36382D32"/>
    <w:rsid w:val="369C63AB"/>
    <w:rsid w:val="371BC10E"/>
    <w:rsid w:val="3739BBF8"/>
    <w:rsid w:val="374AEB4A"/>
    <w:rsid w:val="3796C432"/>
    <w:rsid w:val="37A90789"/>
    <w:rsid w:val="37ACD689"/>
    <w:rsid w:val="37C5A3C4"/>
    <w:rsid w:val="389B2B3F"/>
    <w:rsid w:val="38BBE17A"/>
    <w:rsid w:val="38DB68D7"/>
    <w:rsid w:val="38EDCC4E"/>
    <w:rsid w:val="38EF7B34"/>
    <w:rsid w:val="390B1F10"/>
    <w:rsid w:val="392F1696"/>
    <w:rsid w:val="39551D3D"/>
    <w:rsid w:val="39D1210F"/>
    <w:rsid w:val="3A51E838"/>
    <w:rsid w:val="3A79AFA0"/>
    <w:rsid w:val="3A7B3D46"/>
    <w:rsid w:val="3AD6DBA6"/>
    <w:rsid w:val="3C430D50"/>
    <w:rsid w:val="3C718E97"/>
    <w:rsid w:val="3C8E40D9"/>
    <w:rsid w:val="3CB1DC7D"/>
    <w:rsid w:val="3CFDA4B4"/>
    <w:rsid w:val="3D4A38B5"/>
    <w:rsid w:val="3D98B392"/>
    <w:rsid w:val="3E1E31D1"/>
    <w:rsid w:val="3E30043A"/>
    <w:rsid w:val="3E555141"/>
    <w:rsid w:val="3E63FE50"/>
    <w:rsid w:val="3E6E47A0"/>
    <w:rsid w:val="3E8F2E54"/>
    <w:rsid w:val="3E932621"/>
    <w:rsid w:val="3E9B5C23"/>
    <w:rsid w:val="3F9EEF58"/>
    <w:rsid w:val="4045A95B"/>
    <w:rsid w:val="40633266"/>
    <w:rsid w:val="40A0C31F"/>
    <w:rsid w:val="41110F3C"/>
    <w:rsid w:val="412991D2"/>
    <w:rsid w:val="4139B7E7"/>
    <w:rsid w:val="4175A777"/>
    <w:rsid w:val="41A12F12"/>
    <w:rsid w:val="41C77FA4"/>
    <w:rsid w:val="42064D15"/>
    <w:rsid w:val="4264CD34"/>
    <w:rsid w:val="433FF55A"/>
    <w:rsid w:val="4371B06E"/>
    <w:rsid w:val="43A7EAC3"/>
    <w:rsid w:val="43DBA7B9"/>
    <w:rsid w:val="4520E4FF"/>
    <w:rsid w:val="4636CBD3"/>
    <w:rsid w:val="46447CD1"/>
    <w:rsid w:val="466E7178"/>
    <w:rsid w:val="466E7178"/>
    <w:rsid w:val="47274DC5"/>
    <w:rsid w:val="4746A1AE"/>
    <w:rsid w:val="47F6710E"/>
    <w:rsid w:val="48CE1CDD"/>
    <w:rsid w:val="4907C3F4"/>
    <w:rsid w:val="493A4E66"/>
    <w:rsid w:val="494BFBAA"/>
    <w:rsid w:val="49AD5D3F"/>
    <w:rsid w:val="49EFD217"/>
    <w:rsid w:val="4A8007CE"/>
    <w:rsid w:val="4AAF6B27"/>
    <w:rsid w:val="4AAF6B27"/>
    <w:rsid w:val="4AC6956E"/>
    <w:rsid w:val="4B41A8EE"/>
    <w:rsid w:val="4B943D75"/>
    <w:rsid w:val="4C228641"/>
    <w:rsid w:val="4C4E1636"/>
    <w:rsid w:val="4CA1E524"/>
    <w:rsid w:val="4D0D4113"/>
    <w:rsid w:val="4DF8947B"/>
    <w:rsid w:val="4E007F32"/>
    <w:rsid w:val="4E1D792E"/>
    <w:rsid w:val="4E35689A"/>
    <w:rsid w:val="4EA24A8D"/>
    <w:rsid w:val="4F05CB04"/>
    <w:rsid w:val="4F0660C2"/>
    <w:rsid w:val="4F5419CD"/>
    <w:rsid w:val="4F64FE21"/>
    <w:rsid w:val="4F781188"/>
    <w:rsid w:val="4FAFAE06"/>
    <w:rsid w:val="507702C7"/>
    <w:rsid w:val="50A8E33D"/>
    <w:rsid w:val="50CBB7D4"/>
    <w:rsid w:val="517D7447"/>
    <w:rsid w:val="519A8F4E"/>
    <w:rsid w:val="51EDDF8A"/>
    <w:rsid w:val="51F5F359"/>
    <w:rsid w:val="53108422"/>
    <w:rsid w:val="532C4F5F"/>
    <w:rsid w:val="5353114E"/>
    <w:rsid w:val="544ABF45"/>
    <w:rsid w:val="544ABF45"/>
    <w:rsid w:val="54BD45F0"/>
    <w:rsid w:val="55377B7B"/>
    <w:rsid w:val="55526489"/>
    <w:rsid w:val="5552DDB5"/>
    <w:rsid w:val="56283429"/>
    <w:rsid w:val="56BC4609"/>
    <w:rsid w:val="56F9B908"/>
    <w:rsid w:val="57B9C319"/>
    <w:rsid w:val="58560068"/>
    <w:rsid w:val="58C46DD9"/>
    <w:rsid w:val="58DA4F20"/>
    <w:rsid w:val="58F14752"/>
    <w:rsid w:val="591DD008"/>
    <w:rsid w:val="59324BC1"/>
    <w:rsid w:val="59B4303A"/>
    <w:rsid w:val="5A5E0FDF"/>
    <w:rsid w:val="5ABFE15D"/>
    <w:rsid w:val="5B8FDB11"/>
    <w:rsid w:val="5BBB83B8"/>
    <w:rsid w:val="5BC09ED1"/>
    <w:rsid w:val="5BF65130"/>
    <w:rsid w:val="5C04E67D"/>
    <w:rsid w:val="5DC39CFB"/>
    <w:rsid w:val="5EB00A23"/>
    <w:rsid w:val="5F9CA0A6"/>
    <w:rsid w:val="5F9EDED1"/>
    <w:rsid w:val="5FA208B5"/>
    <w:rsid w:val="5FFBA6D4"/>
    <w:rsid w:val="60541DB9"/>
    <w:rsid w:val="6055D10B"/>
    <w:rsid w:val="60625E48"/>
    <w:rsid w:val="614A6ECB"/>
    <w:rsid w:val="6175CC0C"/>
    <w:rsid w:val="61D8359D"/>
    <w:rsid w:val="62568EC9"/>
    <w:rsid w:val="62D270A8"/>
    <w:rsid w:val="62E9EEB8"/>
    <w:rsid w:val="635EAD35"/>
    <w:rsid w:val="641F548E"/>
    <w:rsid w:val="64F65736"/>
    <w:rsid w:val="65038552"/>
    <w:rsid w:val="652FA3C3"/>
    <w:rsid w:val="656F5735"/>
    <w:rsid w:val="65B39AC1"/>
    <w:rsid w:val="6619350B"/>
    <w:rsid w:val="66831419"/>
    <w:rsid w:val="66A24088"/>
    <w:rsid w:val="66D84628"/>
    <w:rsid w:val="675C316E"/>
    <w:rsid w:val="67722964"/>
    <w:rsid w:val="67EFA178"/>
    <w:rsid w:val="67FA09BD"/>
    <w:rsid w:val="6826C166"/>
    <w:rsid w:val="68544F9E"/>
    <w:rsid w:val="687F1976"/>
    <w:rsid w:val="68CDC401"/>
    <w:rsid w:val="69B2E847"/>
    <w:rsid w:val="69D20FAC"/>
    <w:rsid w:val="69F79B7F"/>
    <w:rsid w:val="69FAF67E"/>
    <w:rsid w:val="6A2F3D45"/>
    <w:rsid w:val="6A6BD54D"/>
    <w:rsid w:val="6A77B572"/>
    <w:rsid w:val="6A80E8DA"/>
    <w:rsid w:val="6AA5314F"/>
    <w:rsid w:val="6ABAB10D"/>
    <w:rsid w:val="6AE9960F"/>
    <w:rsid w:val="6B206D76"/>
    <w:rsid w:val="6BF67AE3"/>
    <w:rsid w:val="6C484425"/>
    <w:rsid w:val="6CB216F4"/>
    <w:rsid w:val="6D574DCA"/>
    <w:rsid w:val="6D8B0308"/>
    <w:rsid w:val="6E432DFA"/>
    <w:rsid w:val="6F09E640"/>
    <w:rsid w:val="6F3637F5"/>
    <w:rsid w:val="712494CA"/>
    <w:rsid w:val="714C4D9C"/>
    <w:rsid w:val="71A67A0A"/>
    <w:rsid w:val="71E6C836"/>
    <w:rsid w:val="7233D26F"/>
    <w:rsid w:val="7252EA4F"/>
    <w:rsid w:val="72606CC6"/>
    <w:rsid w:val="72935983"/>
    <w:rsid w:val="72A1FBDA"/>
    <w:rsid w:val="731543EA"/>
    <w:rsid w:val="734493F6"/>
    <w:rsid w:val="7380FC74"/>
    <w:rsid w:val="748EFE9C"/>
    <w:rsid w:val="749EA28E"/>
    <w:rsid w:val="74B15015"/>
    <w:rsid w:val="74DCBC65"/>
    <w:rsid w:val="74F5F6FC"/>
    <w:rsid w:val="7509B0C7"/>
    <w:rsid w:val="7509CB87"/>
    <w:rsid w:val="750C046A"/>
    <w:rsid w:val="7535A2E6"/>
    <w:rsid w:val="75736294"/>
    <w:rsid w:val="757C7D7E"/>
    <w:rsid w:val="75B296D4"/>
    <w:rsid w:val="768CC67C"/>
    <w:rsid w:val="76A754EC"/>
    <w:rsid w:val="76C00115"/>
    <w:rsid w:val="76E2415C"/>
    <w:rsid w:val="76F0E1DA"/>
    <w:rsid w:val="770D664F"/>
    <w:rsid w:val="77181A95"/>
    <w:rsid w:val="7748D577"/>
    <w:rsid w:val="779BA5FF"/>
    <w:rsid w:val="77E42229"/>
    <w:rsid w:val="78355A05"/>
    <w:rsid w:val="7976E731"/>
    <w:rsid w:val="7A1123C1"/>
    <w:rsid w:val="7A338CD7"/>
    <w:rsid w:val="7A57B8BE"/>
    <w:rsid w:val="7A7EBEC2"/>
    <w:rsid w:val="7A878374"/>
    <w:rsid w:val="7A94D68B"/>
    <w:rsid w:val="7A9D8324"/>
    <w:rsid w:val="7AC2D2DC"/>
    <w:rsid w:val="7AD8D12F"/>
    <w:rsid w:val="7B8A4029"/>
    <w:rsid w:val="7C89BC43"/>
    <w:rsid w:val="7CB543E0"/>
    <w:rsid w:val="7D09F428"/>
    <w:rsid w:val="7EC47699"/>
    <w:rsid w:val="7ED5CFAF"/>
    <w:rsid w:val="7EEDEFAE"/>
    <w:rsid w:val="7F2F254D"/>
    <w:rsid w:val="7F93E705"/>
    <w:rsid w:val="7FB2D31E"/>
    <w:rsid w:val="7FCA6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0922DA33-7CFD-4C2F-9BF9-60F4FFF265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xmlns:w14="http://schemas.microsoft.com/office/word/2010/wordml" xmlns:mc="http://schemas.openxmlformats.org/markup-compatibility/2006" xmlns:w="http://schemas.openxmlformats.org/wordprocessingml/2006/main" w:type="table" w:styleId="TableGridLight" mc:Ignorable="w14">
    <w:name xmlns:w="http://schemas.openxmlformats.org/wordprocessingml/2006/main" w:val="Grid Table Light"/>
    <w:basedOn xmlns:w="http://schemas.openxmlformats.org/wordprocessingml/2006/main" w:val="TableNormal"/>
    <w:uiPriority xmlns:w="http://schemas.openxmlformats.org/wordprocessingml/2006/main" w:val="40"/>
    <w:pPr xmlns:w="http://schemas.openxmlformats.org/wordprocessingml/2006/main">
      <w:spacing xmlns:w="http://schemas.openxmlformats.org/wordprocessingml/2006/main" w:after="0" w:line="240" w:lineRule="auto"/>
    </w:pPr>
    <w:tblPr xmlns:w="http://schemas.openxmlformats.org/wordprocessingml/2006/main">
      <w:tblInd w:w="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customXml" Target="../customXml/item1.xml" Id="rId1" /><Relationship Type="http://schemas.openxmlformats.org/officeDocument/2006/relationships/customXml" Target="../customXml/item4.xml" Id="rId11" /><Relationship Type="http://schemas.openxmlformats.org/officeDocument/2006/relationships/settings" Target="settings.xml" Id="rId5" /><Relationship Type="http://schemas.openxmlformats.org/officeDocument/2006/relationships/customXml" Target="../customXml/item3.xml" Id="rId10" /><Relationship Type="http://schemas.microsoft.com/office/2007/relationships/stylesWithEffects" Target="stylesWithEffects.xml" Id="rId4" /><Relationship Type="http://schemas.openxmlformats.org/officeDocument/2006/relationships/customXml" Target="../customXml/item2.xml" Id="rId9" /><Relationship Type="http://schemas.microsoft.com/office/2020/10/relationships/intelligence" Target="intelligence2.xml" Id="R58179dc992174c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EFD66C58A154E4DA7F17271753337AA" ma:contentTypeVersion="12" ma:contentTypeDescription="新しいドキュメントを作成します。" ma:contentTypeScope="" ma:versionID="14cd72e02e0876c4d99aa7d81a11b0bf">
  <xsd:schema xmlns:xsd="http://www.w3.org/2001/XMLSchema" xmlns:xs="http://www.w3.org/2001/XMLSchema" xmlns:p="http://schemas.microsoft.com/office/2006/metadata/properties" xmlns:ns2="e08649e9-e6a3-4b3c-b48b-1641dbe6f24e" xmlns:ns3="c618108a-913b-4073-879f-9cb3820f5db6" targetNamespace="http://schemas.microsoft.com/office/2006/metadata/properties" ma:root="true" ma:fieldsID="63b75e534a640e8776686a99ebb3ed45" ns2:_="" ns3:_="">
    <xsd:import namespace="e08649e9-e6a3-4b3c-b48b-1641dbe6f24e"/>
    <xsd:import namespace="c618108a-913b-4073-879f-9cb3820f5db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649e9-e6a3-4b3c-b48b-1641dbe6f24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8108a-913b-4073-879f-9cb3820f5db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d1af356-e32a-4ce0-a1fb-6ae2efcb272c}" ma:internalName="TaxCatchAll" ma:showField="CatchAllData" ma:web="c618108a-913b-4073-879f-9cb3820f5d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18108a-913b-4073-879f-9cb3820f5db6" xsi:nil="true"/>
    <lcf76f155ced4ddcb4097134ff3c332f xmlns="e08649e9-e6a3-4b3c-b48b-1641dbe6f2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0B6904A-8697-40F5-8072-E9953922DDD0}"/>
</file>

<file path=customXml/itemProps3.xml><?xml version="1.0" encoding="utf-8"?>
<ds:datastoreItem xmlns:ds="http://schemas.openxmlformats.org/officeDocument/2006/customXml" ds:itemID="{51F820D3-BA95-4D31-990F-7CAEC43B9D68}"/>
</file>

<file path=customXml/itemProps4.xml><?xml version="1.0" encoding="utf-8"?>
<ds:datastoreItem xmlns:ds="http://schemas.openxmlformats.org/officeDocument/2006/customXml" ds:itemID="{A6D185CD-93F1-41E6-AA03-837C5F2BA47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江ノ浦　合位子　（広報ブランド戦略課）</lastModifiedBy>
  <revision>25</revision>
  <dcterms:created xsi:type="dcterms:W3CDTF">2013-12-23T23:15:00.0000000Z</dcterms:created>
  <dcterms:modified xsi:type="dcterms:W3CDTF">2026-02-22T22:45:29.9873756Z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0x010100BEFD66C58A154E4DA7F17271753337AA</vt:lpwstr>
  </property>
  <property fmtid="{D5CDD505-2E9C-101B-9397-08002B2CF9AE}" pid="3" name="MediaServiceImageTags">
    <vt:lpwstr/>
  </property>
</Properties>
</file>