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xmlns:wp14="http://schemas.microsoft.com/office/word/2010/wordml" w:rsidP="6B085509" w14:paraId="074AA533" wp14:noSpellErr="1" wp14:textId="49FDDDAC">
      <w:pPr>
        <w:jc w:val="center"/>
        <w:rPr>
          <w:sz w:val="28"/>
          <w:szCs w:val="28"/>
        </w:rPr>
      </w:pPr>
      <w:r w:rsidRPr="19BF4FD4" w:rsidR="6B085509">
        <w:rPr>
          <w:sz w:val="28"/>
          <w:szCs w:val="28"/>
        </w:rPr>
        <w:t>電子メールにより提出する場合の注意点</w:t>
      </w:r>
    </w:p>
    <w:p xmlns:wp14="http://schemas.microsoft.com/office/word/2010/wordml" w14:paraId="672A6659" wp14:textId="77777777"/>
    <w:p xmlns:wp14="http://schemas.microsoft.com/office/word/2010/wordml" w14:paraId="77F927CD" wp14:noSpellErr="1" wp14:textId="61F84A29">
      <w:r w:rsidR="6B085509">
        <w:rPr/>
        <w:t xml:space="preserve">1 </w:t>
      </w:r>
      <w:r w:rsidR="6B085509">
        <w:rPr/>
        <w:t>提出方法</w:t>
      </w:r>
    </w:p>
    <w:p xmlns:wp14="http://schemas.microsoft.com/office/word/2010/wordml" w14:paraId="773209DA" wp14:noSpellErr="1" wp14:textId="02A57DBC">
      <w:r w:rsidR="6B085509">
        <w:rPr/>
        <w:t>押印を省略した場合は、電子メールによる提出が可能です。提出書類の電子データを添付し、以下のメールアドレスにメールを送信してください。</w:t>
      </w:r>
    </w:p>
    <w:p xmlns:wp14="http://schemas.microsoft.com/office/word/2010/wordml" w14:paraId="0A37501D" wp14:textId="77777777"/>
    <w:p xmlns:wp14="http://schemas.microsoft.com/office/word/2010/wordml" w14:paraId="35045239" wp14:noSpellErr="1" wp14:textId="0EE7353B">
      <w:r w:rsidR="6B085509">
        <w:rPr/>
        <w:t xml:space="preserve">2 </w:t>
      </w:r>
      <w:r w:rsidR="6B085509">
        <w:rPr/>
        <w:t>提出先メールアドレス</w:t>
      </w:r>
    </w:p>
    <w:p xmlns:wp14="http://schemas.microsoft.com/office/word/2010/wordml" w14:paraId="1352F541" wp14:textId="77777777">
      <w:r>
        <w:t>前橋市農政課 代表メールアドレス nousei@city.maebashi.gunma.jp</w:t>
      </w:r>
    </w:p>
    <w:p xmlns:wp14="http://schemas.microsoft.com/office/word/2010/wordml" w14:paraId="5DAB6C7B" wp14:textId="77777777"/>
    <w:p xmlns:wp14="http://schemas.microsoft.com/office/word/2010/wordml" w14:paraId="65C0736A" wp14:noSpellErr="1" wp14:textId="1D215C18">
      <w:r w:rsidR="6B085509">
        <w:rPr/>
        <w:t xml:space="preserve">3 </w:t>
      </w:r>
      <w:r w:rsidR="6B085509">
        <w:rPr/>
        <w:t>注意事項</w:t>
      </w:r>
    </w:p>
    <w:p xmlns:wp14="http://schemas.microsoft.com/office/word/2010/wordml" w14:paraId="367FC397" wp14:textId="77777777">
      <w:r>
        <w:t>（1）提出データ</w:t>
      </w:r>
    </w:p>
    <w:p xmlns:wp14="http://schemas.microsoft.com/office/word/2010/wordml" w14:paraId="79F131EF" wp14:textId="77777777">
      <w:r>
        <w:t>・提出する書類は、窓口又は郵送で提出する場合と同じです。</w:t>
      </w:r>
    </w:p>
    <w:p xmlns:wp14="http://schemas.microsoft.com/office/word/2010/wordml" w14:paraId="1DDD596D" wp14:textId="77777777">
      <w:r>
        <w:t>・添付書類については、スキャナーで取り込むか、デジタルカメラやスマホのカメラ機能等で撮影したデータを提出してください。</w:t>
      </w:r>
    </w:p>
    <w:p xmlns:wp14="http://schemas.microsoft.com/office/word/2010/wordml" w14:paraId="25379710" wp14:textId="77777777">
      <w:r>
        <w:t>・上記の方法でデータ化する場合、ファイル形式については、PDF、JPEG、PNGのいずれかとし、文字等が鮮明に確認できるようご留意ください。</w:t>
      </w:r>
    </w:p>
    <w:p xmlns:wp14="http://schemas.microsoft.com/office/word/2010/wordml" w14:paraId="02EB378F" wp14:textId="77777777"/>
    <w:p xmlns:wp14="http://schemas.microsoft.com/office/word/2010/wordml" w14:paraId="6AB27927" wp14:textId="77777777">
      <w:r>
        <w:t>（2）メール送信について</w:t>
      </w:r>
    </w:p>
    <w:p xmlns:wp14="http://schemas.microsoft.com/office/word/2010/wordml" w14:paraId="2C1A0D32" wp14:textId="0CEF544B">
      <w:r w:rsidR="48B028CA">
        <w:rPr/>
        <w:t>・</w:t>
      </w:r>
      <w:r w:rsidR="48B028CA">
        <w:rPr/>
        <w:t>メールの件名について</w:t>
      </w:r>
      <w:r w:rsidR="48B028CA">
        <w:rPr/>
        <w:t>、「</w:t>
      </w:r>
      <w:r w:rsidR="48B028CA">
        <w:rPr/>
        <w:t>補助金申請</w:t>
      </w:r>
      <w:r w:rsidR="48B028CA">
        <w:rPr/>
        <w:t>（生分解性マルチ）</w:t>
      </w:r>
      <w:r w:rsidR="48B028CA">
        <w:rPr/>
        <w:t>申請者名」としてください</w:t>
      </w:r>
      <w:r w:rsidR="48B028CA">
        <w:rPr/>
        <w:t>。</w:t>
      </w:r>
    </w:p>
    <w:p xmlns:wp14="http://schemas.microsoft.com/office/word/2010/wordml" w14:paraId="6FD9C4F4" wp14:textId="0081CAAC">
      <w:r w:rsidR="48B028CA">
        <w:rPr/>
        <w:t>（</w:t>
      </w:r>
      <w:r w:rsidR="48B028CA">
        <w:rPr/>
        <w:t>例）補助金申請</w:t>
      </w:r>
      <w:r w:rsidR="48B028CA">
        <w:rPr/>
        <w:t>（生分解性マルチ）</w:t>
      </w:r>
      <w:r w:rsidR="48B028CA">
        <w:rPr/>
        <w:t>前橋太郎</w:t>
      </w:r>
    </w:p>
    <w:p xmlns:wp14="http://schemas.microsoft.com/office/word/2010/wordml" w14:paraId="580FCA10" wp14:textId="77777777">
      <w:r>
        <w:t>・申請者より送信されたメールを受信した場合は、上記のメールアドレスから受信を確認した旨の返信を行います。受信設定等をされている場合は、設定を解除するか、受信リストに加えるなど、受信できるように設定をお願いします。</w:t>
      </w:r>
    </w:p>
    <w:p xmlns:wp14="http://schemas.microsoft.com/office/word/2010/wordml" w14:paraId="3AD44812" wp14:textId="77777777">
      <w:r>
        <w:t>・送信から土日、祝日を除き、2日以上経過しても受信確認のメールが届かない場合は、お手数ですが農政課まで電話にてご連絡ください。</w:t>
      </w:r>
    </w:p>
    <w:p xmlns:wp14="http://schemas.microsoft.com/office/word/2010/wordml" w14:paraId="7C81970A" wp14:textId="77777777">
      <w:r>
        <w:t>・申請締切間際に提出し、メールの送信トラブル等が発生した場合、申請を受け付けられない可能性がございますので、早めの申請にご協力ください。</w:t>
      </w:r>
    </w:p>
    <w:sectPr w:rsidRPr="0006063C" w:rsidR="00FC693F" w:rsidSect="00034616">
      <w:docGrid w:linePitch="360"/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FFFFFF7C"/>
    <w:tmpl w:val="C310EC42"/>
    <w:lvl w:ilvl="0">
      <w:numFmt w:val="decimal"/>
      <w:lvlText w:val="%1."/>
      <w:start w:val="1"/>
      <w:pPr>
        <w:ind w:left="1800"/>
        <w:ind w:hanging="360"/>
        <w:tabs>
          <w:tab w:val="num" w:pos="1800"/>
        </w:tabs>
      </w:pPr>
      <w:lvlJc w:val="left"/>
    </w:lvl>
  </w:abstractNum>
  <w:abstractNum w:abstractNumId="1">
    <w:multiLevelType w:val="singleLevel"/>
    <w:nsid w:val="FFFFFF7D"/>
    <w:tmpl w:val="E4089024"/>
    <w:lvl w:ilvl="0">
      <w:numFmt w:val="decimal"/>
      <w:lvlText w:val="%1."/>
      <w:start w:val="1"/>
      <w:pPr>
        <w:ind w:left="1440"/>
        <w:ind w:hanging="360"/>
        <w:tabs>
          <w:tab w:val="num" w:pos="1440"/>
        </w:tabs>
      </w:pPr>
      <w:lvlJc w:val="left"/>
    </w:lvl>
  </w:abstractNum>
  <w:abstractNum w:abstractNumId="2">
    <w:multiLevelType w:val="singleLevel"/>
    <w:nsid w:val="FFFFFF7E"/>
    <w:tmpl w:val="FB12693A"/>
    <w:lvl w:ilvl="0">
      <w:numFmt w:val="decimal"/>
      <w:lvlText w:val="%1."/>
      <w:start w:val="1"/>
      <w:pPr>
        <w:ind w:left="1080"/>
        <w:ind w:hanging="360"/>
        <w:tabs>
          <w:tab w:val="num" w:pos="1080"/>
        </w:tabs>
      </w:pPr>
      <w:pStyle w:val="ListNumber3"/>
      <w:lvlJc w:val="left"/>
    </w:lvl>
  </w:abstractNum>
  <w:abstractNum w:abstractNumId="3">
    <w:multiLevelType w:val="singleLevel"/>
    <w:nsid w:val="FFFFFF7F"/>
    <w:tmpl w:val="38441652"/>
    <w:lvl w:ilvl="0">
      <w:numFmt w:val="decimal"/>
      <w:lvlText w:val="%1."/>
      <w:start w:val="1"/>
      <w:pPr>
        <w:ind w:left="720"/>
        <w:ind w:hanging="360"/>
        <w:tabs>
          <w:tab w:val="num" w:pos="720"/>
        </w:tabs>
      </w:pPr>
      <w:pStyle w:val="ListNumber2"/>
      <w:lvlJc w:val="left"/>
    </w:lvl>
  </w:abstractNum>
  <w:abstractNum w:abstractNumId="4">
    <w:multiLevelType w:val="singleLevel"/>
    <w:nsid w:val="FFFFFF81"/>
    <w:tmpl w:val="171AC3A4"/>
    <w:lvl w:ilvl="0">
      <w:numFmt w:val="bullet"/>
      <w:lvlText w:val=""/>
      <w:start w:val="1"/>
      <w:rPr>
        <w:rFonts w:hint="default" w:ascii="Symbol" w:hAnsi="Symbol"/>
      </w:rPr>
      <w:pPr>
        <w:ind w:left="1440"/>
        <w:ind w:hanging="360"/>
        <w:tabs>
          <w:tab w:val="num" w:pos="1440"/>
        </w:tabs>
      </w:pPr>
      <w:lvlJc w:val="left"/>
    </w:lvl>
  </w:abstractNum>
  <w:abstractNum w:abstractNumId="5">
    <w:multiLevelType w:val="singleLevel"/>
    <w:nsid w:val="FFFFFF82"/>
    <w:tmpl w:val="F3EAFDEC"/>
    <w:lvl w:ilvl="0">
      <w:numFmt w:val="bullet"/>
      <w:lvlText w:val=""/>
      <w:start w:val="1"/>
      <w:rPr>
        <w:rFonts w:hint="default" w:ascii="Symbol" w:hAnsi="Symbol"/>
      </w:rPr>
      <w:pPr>
        <w:ind w:left="1080"/>
        <w:ind w:hanging="360"/>
        <w:tabs>
          <w:tab w:val="num" w:pos="1080"/>
        </w:tabs>
      </w:pPr>
      <w:pStyle w:val="ListBullet3"/>
      <w:lvlJc w:val="left"/>
    </w:lvl>
  </w:abstractNum>
  <w:abstractNum w:abstractNumId="6">
    <w:multiLevelType w:val="singleLevel"/>
    <w:nsid w:val="FFFFFF83"/>
    <w:tmpl w:val="3D1EFFD4"/>
    <w:lvl w:ilvl="0">
      <w:numFmt w:val="bullet"/>
      <w:lvlText w:val=""/>
      <w:start w:val="1"/>
      <w:rPr>
        <w:rFonts w:hint="default" w:ascii="Symbol" w:hAnsi="Symbol"/>
      </w:rPr>
      <w:pPr>
        <w:ind w:left="720"/>
        <w:ind w:hanging="360"/>
        <w:tabs>
          <w:tab w:val="num" w:pos="720"/>
        </w:tabs>
      </w:pPr>
      <w:pStyle w:val="ListBullet2"/>
      <w:lvlJc w:val="left"/>
    </w:lvl>
  </w:abstractNum>
  <w:abstractNum w:abstractNumId="7">
    <w:multiLevelType w:val="singleLevel"/>
    <w:nsid w:val="FFFFFF88"/>
    <w:tmpl w:val="D0A62B40"/>
    <w:lvl w:ilvl="0">
      <w:numFmt w:val="decimal"/>
      <w:lvlText w:val="%1."/>
      <w:start w:val="1"/>
      <w:pPr>
        <w:ind w:left="360"/>
        <w:ind w:hanging="360"/>
        <w:tabs>
          <w:tab w:val="num" w:pos="360"/>
        </w:tabs>
      </w:pPr>
      <w:pStyle w:val="ListNumber"/>
      <w:lvlJc w:val="left"/>
    </w:lvl>
  </w:abstractNum>
  <w:abstractNum w:abstractNumId="8">
    <w:multiLevelType w:val="singleLevel"/>
    <w:nsid w:val="FFFFFF89"/>
    <w:tmpl w:val="29761A62"/>
    <w:lvl w:ilvl="0">
      <w:numFmt w:val="bullet"/>
      <w:lvlText w:val=""/>
      <w:start w:val="1"/>
      <w:rPr>
        <w:rFonts w:hint="default" w:ascii="Symbol" w:hAnsi="Symbol"/>
      </w:rPr>
      <w:pPr>
        <w:ind w:left="360"/>
        <w:ind w:hanging="360"/>
        <w:tabs>
          <w:tab w:val="num" w:pos="360"/>
        </w:tabs>
      </w:pPr>
      <w:pStyle w:val="ListBullet"/>
      <w:lvlJc w:val="left"/>
    </w:lvl>
  </w:abstractNum>
  <w:abstractNum w:abstractNumId="10121982">
    <w:nsid w:val="7e8a7580"/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nsid w:val="13d3e23f"/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val="00B47730"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A607D69B-A06D-4423-A951-670D4082E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0c31a57987f4c984ba7bfb1c0fc941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0b64d9f4df4b65ac55bedf043382018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4e57c-a4d3-4d64-8896-7df4731217c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E2EC6-5ED8-428F-BBC3-B1C5D575C747}"/>
</file>

<file path=customXml/itemProps3.xml><?xml version="1.0" encoding="utf-8"?>
<ds:datastoreItem xmlns:ds="http://schemas.openxmlformats.org/officeDocument/2006/customXml" ds:itemID="{5775603B-9A09-4FC6-A5A5-C349C2A034AD}"/>
</file>

<file path=customXml/itemProps4.xml><?xml version="1.0" encoding="utf-8"?>
<ds:datastoreItem xmlns:ds="http://schemas.openxmlformats.org/officeDocument/2006/customXml" ds:itemID="{EF547A72-6E41-4F67-A962-BBC39DC0F1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佐怒賀　史枝　（農政課）</cp:lastModifiedBy>
  <cp:revision>4</cp:revision>
  <dcterms:created xsi:type="dcterms:W3CDTF">2013-12-23T23:15:00Z</dcterms:created>
  <dcterms:modified xsi:type="dcterms:W3CDTF">2026-03-30T23:43:35Z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